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78BEB" w14:textId="6E5BDCC9" w:rsidR="00C46082" w:rsidRDefault="00F84921">
      <w:pPr>
        <w:pStyle w:val="Overskrift1"/>
      </w:pPr>
      <w:r>
        <w:rPr>
          <w:noProof/>
        </w:rPr>
        <w:drawing>
          <wp:anchor distT="0" distB="0" distL="114300" distR="114300" simplePos="0" relativeHeight="251658240" behindDoc="1" locked="0" layoutInCell="1" allowOverlap="1" wp14:anchorId="249B836F" wp14:editId="15A599A6">
            <wp:simplePos x="0" y="0"/>
            <wp:positionH relativeFrom="column">
              <wp:posOffset>4095750</wp:posOffset>
            </wp:positionH>
            <wp:positionV relativeFrom="paragraph">
              <wp:posOffset>-742950</wp:posOffset>
            </wp:positionV>
            <wp:extent cx="2143125" cy="2133600"/>
            <wp:effectExtent l="0" t="0" r="9525" b="0"/>
            <wp:wrapNone/>
            <wp:docPr id="209223162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pic:spPr>
                </pic:pic>
              </a:graphicData>
            </a:graphic>
          </wp:anchor>
        </w:drawing>
      </w:r>
      <w:r w:rsidR="005A3236">
        <w:t>Competition Swimming – Info Folder</w:t>
      </w:r>
    </w:p>
    <w:p w14:paraId="634F98E6" w14:textId="0C212382" w:rsidR="00C46082" w:rsidRDefault="005A3236">
      <w:r>
        <w:t>Practical information for swimmers and parents</w:t>
      </w:r>
    </w:p>
    <w:p w14:paraId="7FA9AA49" w14:textId="77777777" w:rsidR="00C46082" w:rsidRDefault="005A3236">
      <w:r>
        <w:t>Season 2025/2026</w:t>
      </w:r>
    </w:p>
    <w:p w14:paraId="2AF6A097" w14:textId="77777777" w:rsidR="00C46082" w:rsidRDefault="005A3236">
      <w:pPr>
        <w:pStyle w:val="Overskrift2"/>
      </w:pPr>
      <w:r>
        <w:t>Join Our Facebook Group</w:t>
      </w:r>
    </w:p>
    <w:p w14:paraId="527B9440" w14:textId="155D917D" w:rsidR="00C46082" w:rsidRDefault="00287F8F">
      <w:r>
        <w:t>SKG konkurrence afdelingen</w:t>
      </w:r>
      <w:r w:rsidR="005A3236">
        <w:t>– where updates are posted throughout the season.</w:t>
      </w:r>
    </w:p>
    <w:p w14:paraId="69F33B75" w14:textId="77777777" w:rsidR="00C46082" w:rsidRDefault="005A3236">
      <w:pPr>
        <w:pStyle w:val="Overskrift2"/>
      </w:pPr>
      <w:r>
        <w:t>ABOUT COMPETITION SWIMMING IN SVØMMEKLUBBEN GRINDSTED</w:t>
      </w:r>
    </w:p>
    <w:p w14:paraId="333CDA09" w14:textId="77777777" w:rsidR="00C46082" w:rsidRDefault="005A3236">
      <w:r>
        <w:t>The competition team in Svømmeklubben Grindsted is for children and young people looking for more challenges. It combines personal goals with strong team spirit – an ideal sport for those with a passion and talent for swimming.</w:t>
      </w:r>
    </w:p>
    <w:p w14:paraId="40855FA4" w14:textId="77777777" w:rsidR="00C46082" w:rsidRDefault="005A3236">
      <w:r>
        <w:t>The three competition teams:</w:t>
      </w:r>
      <w:r>
        <w:br/>
        <w:t>- Children: New competition swimmers up to the season in which they turn 13</w:t>
      </w:r>
      <w:r>
        <w:br/>
        <w:t>- Age Group: For swimmers ready for more challenges, ages 13–14</w:t>
      </w:r>
      <w:r>
        <w:br/>
        <w:t>- Junior/Senior: For the top competitive swimmers aged 15 and up</w:t>
      </w:r>
    </w:p>
    <w:p w14:paraId="57B2DE49" w14:textId="77777777" w:rsidR="00C46082" w:rsidRDefault="005A3236">
      <w:r>
        <w:t>All swimmers on the competition teams will experience the strong social network across age groups and genders, which the club prioritizes. Swimmers can participate in meets regardless of their team, and the meets are adapted to match their skill level – from beginner events and day/overnight meets to national championships (if qualifying times are achieved).</w:t>
      </w:r>
    </w:p>
    <w:p w14:paraId="040669D8" w14:textId="77777777" w:rsidR="00C46082" w:rsidRDefault="005A3236">
      <w:pPr>
        <w:pStyle w:val="Overskrift2"/>
      </w:pPr>
      <w:r>
        <w:t>Our Mission</w:t>
      </w:r>
    </w:p>
    <w:p w14:paraId="05173659" w14:textId="77777777" w:rsidR="00C46082" w:rsidRDefault="005A3236">
      <w:r>
        <w:t>- Provide as many as possible the opportunity to participate in competitive swimming.</w:t>
      </w:r>
      <w:r>
        <w:br/>
        <w:t>- Support each swimmer’s personal development.</w:t>
      </w:r>
      <w:r>
        <w:br/>
        <w:t>- Create challenges and help individuals push their limits.</w:t>
      </w:r>
      <w:r>
        <w:br/>
        <w:t>- Aim for participation in major national championships.</w:t>
      </w:r>
      <w:r>
        <w:br/>
        <w:t>- Establish a culture of competition with a serious approach to the sport.</w:t>
      </w:r>
      <w:r>
        <w:br/>
        <w:t>- Build strong team spirit through shared activities.</w:t>
      </w:r>
      <w:r>
        <w:br/>
        <w:t>- Strengthen the sense of belonging to the team and club.</w:t>
      </w:r>
    </w:p>
    <w:p w14:paraId="668CB49E" w14:textId="77777777" w:rsidR="00C46082" w:rsidRPr="005A3236" w:rsidRDefault="005A3236">
      <w:pPr>
        <w:pStyle w:val="Overskrift1"/>
        <w:rPr>
          <w:color w:val="FF0000"/>
        </w:rPr>
      </w:pPr>
      <w:r w:rsidRPr="005A3236">
        <w:rPr>
          <w:color w:val="FF0000"/>
        </w:rPr>
        <w:t>For Parents</w:t>
      </w:r>
    </w:p>
    <w:p w14:paraId="3EFA0BC2" w14:textId="77777777" w:rsidR="00C46082" w:rsidRPr="005A3236" w:rsidRDefault="005A3236">
      <w:pPr>
        <w:rPr>
          <w:color w:val="FF0000"/>
        </w:rPr>
      </w:pPr>
      <w:r w:rsidRPr="005A3236">
        <w:rPr>
          <w:color w:val="FF0000"/>
        </w:rPr>
        <w:t>A strong community requires commitment – also from parents.</w:t>
      </w:r>
      <w:r w:rsidRPr="005A3236">
        <w:rPr>
          <w:color w:val="FF0000"/>
        </w:rPr>
        <w:br/>
      </w:r>
      <w:r w:rsidRPr="005A3236">
        <w:rPr>
          <w:color w:val="FF0000"/>
        </w:rPr>
        <w:br/>
        <w:t>Having a child on the competition team requires more than just signing up. It demands active parental involvement.</w:t>
      </w:r>
      <w:r w:rsidRPr="005A3236">
        <w:rPr>
          <w:color w:val="FF0000"/>
        </w:rPr>
        <w:br/>
      </w:r>
      <w:r w:rsidRPr="005A3236">
        <w:rPr>
          <w:color w:val="FF0000"/>
        </w:rPr>
        <w:br/>
        <w:t>As swimmers progress, the sport places increasing demands – better equipment, competition suits, and both practical and mental support. To ensure your child thrives and develops, your help and engagement are essential.</w:t>
      </w:r>
    </w:p>
    <w:p w14:paraId="19A1DCB5" w14:textId="77777777" w:rsidR="00C46082" w:rsidRPr="005A3236" w:rsidRDefault="005A3236">
      <w:pPr>
        <w:rPr>
          <w:color w:val="FF0000"/>
        </w:rPr>
      </w:pPr>
      <w:r w:rsidRPr="005A3236">
        <w:rPr>
          <w:color w:val="FF0000"/>
        </w:rPr>
        <w:lastRenderedPageBreak/>
        <w:t>The club only runs smoothly when we work together. That’s why we have a competition committee made up of engaged parents and coaches. However, we always need more hands and minds.</w:t>
      </w:r>
      <w:r w:rsidRPr="005A3236">
        <w:rPr>
          <w:color w:val="FF0000"/>
        </w:rPr>
        <w:br/>
      </w:r>
      <w:r w:rsidRPr="005A3236">
        <w:rPr>
          <w:color w:val="FF0000"/>
        </w:rPr>
        <w:br/>
        <w:t>Your contribution – big or small – makes a difference.</w:t>
      </w:r>
    </w:p>
    <w:p w14:paraId="719CCD50" w14:textId="77777777" w:rsidR="00C46082" w:rsidRPr="005A3236" w:rsidRDefault="005A3236">
      <w:pPr>
        <w:pStyle w:val="Overskrift2"/>
        <w:rPr>
          <w:color w:val="FF0000"/>
        </w:rPr>
      </w:pPr>
      <w:r w:rsidRPr="005A3236">
        <w:rPr>
          <w:color w:val="FF0000"/>
        </w:rPr>
        <w:t>Tasks of the Competition Committee</w:t>
      </w:r>
    </w:p>
    <w:p w14:paraId="277D73CB" w14:textId="77777777" w:rsidR="00C46082" w:rsidRPr="005A3236" w:rsidRDefault="005A3236">
      <w:pPr>
        <w:rPr>
          <w:color w:val="FF0000"/>
        </w:rPr>
      </w:pPr>
      <w:r w:rsidRPr="005A3236">
        <w:rPr>
          <w:color w:val="FF0000"/>
        </w:rPr>
        <w:t>🗓 Competitions</w:t>
      </w:r>
      <w:r w:rsidRPr="005A3236">
        <w:rPr>
          <w:color w:val="FF0000"/>
        </w:rPr>
        <w:br/>
        <w:t>- Plan and register swimmers for meets</w:t>
      </w:r>
      <w:r w:rsidRPr="005A3236">
        <w:rPr>
          <w:color w:val="FF0000"/>
        </w:rPr>
        <w:br/>
        <w:t>- Coordinate logistics related to participation</w:t>
      </w:r>
      <w:r w:rsidRPr="005A3236">
        <w:rPr>
          <w:color w:val="FF0000"/>
        </w:rPr>
        <w:br/>
        <w:t>- Organize competition events</w:t>
      </w:r>
      <w:r w:rsidRPr="005A3236">
        <w:rPr>
          <w:color w:val="FF0000"/>
        </w:rPr>
        <w:br/>
      </w:r>
      <w:r w:rsidRPr="005A3236">
        <w:rPr>
          <w:color w:val="FF0000"/>
        </w:rPr>
        <w:br/>
        <w:t>📄 Information &amp; Communication</w:t>
      </w:r>
      <w:r w:rsidRPr="005A3236">
        <w:rPr>
          <w:color w:val="FF0000"/>
        </w:rPr>
        <w:br/>
        <w:t>- Create informational materials (like this folder)</w:t>
      </w:r>
      <w:r w:rsidRPr="005A3236">
        <w:rPr>
          <w:color w:val="FF0000"/>
        </w:rPr>
        <w:br/>
        <w:t>- Host information meetings</w:t>
      </w:r>
      <w:r w:rsidRPr="005A3236">
        <w:rPr>
          <w:color w:val="FF0000"/>
        </w:rPr>
        <w:br/>
      </w:r>
      <w:r w:rsidRPr="005A3236">
        <w:rPr>
          <w:color w:val="FF0000"/>
        </w:rPr>
        <w:br/>
        <w:t>🎉 Social Activities</w:t>
      </w:r>
      <w:r w:rsidRPr="005A3236">
        <w:rPr>
          <w:color w:val="FF0000"/>
        </w:rPr>
        <w:br/>
        <w:t>- Organize community events, including:</w:t>
      </w:r>
      <w:r w:rsidRPr="005A3236">
        <w:rPr>
          <w:color w:val="FF0000"/>
        </w:rPr>
        <w:br/>
        <w:t xml:space="preserve">  • Christmas party</w:t>
      </w:r>
      <w:r w:rsidRPr="005A3236">
        <w:rPr>
          <w:color w:val="FF0000"/>
        </w:rPr>
        <w:br/>
        <w:t xml:space="preserve">  • Season finale</w:t>
      </w:r>
      <w:r w:rsidRPr="005A3236">
        <w:rPr>
          <w:color w:val="FF0000"/>
        </w:rPr>
        <w:br/>
        <w:t xml:space="preserve">  • Kick-off event</w:t>
      </w:r>
      <w:r w:rsidRPr="005A3236">
        <w:rPr>
          <w:color w:val="FF0000"/>
        </w:rPr>
        <w:br/>
        <w:t xml:space="preserve">  • Training camp</w:t>
      </w:r>
      <w:r w:rsidRPr="005A3236">
        <w:rPr>
          <w:color w:val="FF0000"/>
        </w:rPr>
        <w:br/>
      </w:r>
      <w:r w:rsidRPr="005A3236">
        <w:rPr>
          <w:color w:val="FF0000"/>
        </w:rPr>
        <w:br/>
        <w:t>🤝 Support &amp; Collaboration</w:t>
      </w:r>
      <w:r w:rsidRPr="005A3236">
        <w:rPr>
          <w:color w:val="FF0000"/>
        </w:rPr>
        <w:br/>
        <w:t>- Assist coaches as needed</w:t>
      </w:r>
      <w:r w:rsidRPr="005A3236">
        <w:rPr>
          <w:color w:val="FF0000"/>
        </w:rPr>
        <w:br/>
        <w:t>- Offer and register parents/volunteers for the Danish Officials’ Course</w:t>
      </w:r>
    </w:p>
    <w:p w14:paraId="12D004CC" w14:textId="77777777" w:rsidR="00C46082" w:rsidRPr="005A3236" w:rsidRDefault="005A3236">
      <w:pPr>
        <w:pStyle w:val="Overskrift2"/>
        <w:rPr>
          <w:color w:val="FF0000"/>
        </w:rPr>
      </w:pPr>
      <w:r w:rsidRPr="005A3236">
        <w:rPr>
          <w:color w:val="FF0000"/>
        </w:rPr>
        <w:t>Officials</w:t>
      </w:r>
    </w:p>
    <w:p w14:paraId="5154B59D" w14:textId="77777777" w:rsidR="00C46082" w:rsidRPr="005A3236" w:rsidRDefault="005A3236">
      <w:pPr>
        <w:rPr>
          <w:color w:val="FF0000"/>
        </w:rPr>
      </w:pPr>
      <w:r w:rsidRPr="005A3236">
        <w:rPr>
          <w:color w:val="FF0000"/>
        </w:rPr>
        <w:t>We need parents to take the basic Officials training. It is required that we provide licensed officials at swim meets where our club participates.</w:t>
      </w:r>
      <w:r w:rsidRPr="005A3236">
        <w:rPr>
          <w:color w:val="FF0000"/>
        </w:rPr>
        <w:br/>
      </w:r>
      <w:r w:rsidRPr="005A3236">
        <w:rPr>
          <w:color w:val="FF0000"/>
        </w:rPr>
        <w:br/>
        <w:t>Course dates can be found at: https://www.svoem.org/Kurser/Officials-kurser/Officialgrunduddannelse/</w:t>
      </w:r>
      <w:r w:rsidRPr="005A3236">
        <w:rPr>
          <w:color w:val="FF0000"/>
        </w:rPr>
        <w:br/>
      </w:r>
      <w:r w:rsidRPr="005A3236">
        <w:rPr>
          <w:color w:val="FF0000"/>
        </w:rPr>
        <w:br/>
        <w:t>For questions or to register, contact Helene Nielsen at helenenielsen.skg@gmail.com</w:t>
      </w:r>
      <w:r w:rsidRPr="005A3236">
        <w:rPr>
          <w:color w:val="FF0000"/>
        </w:rPr>
        <w:br/>
      </w:r>
      <w:r w:rsidRPr="005A3236">
        <w:rPr>
          <w:color w:val="FF0000"/>
        </w:rPr>
        <w:br/>
        <w:t>The more officials we have, the fewer duties each person will have throughout the season.</w:t>
      </w:r>
      <w:r w:rsidRPr="005A3236">
        <w:rPr>
          <w:color w:val="FF0000"/>
        </w:rPr>
        <w:br/>
      </w:r>
      <w:r w:rsidRPr="005A3236">
        <w:rPr>
          <w:color w:val="FF0000"/>
        </w:rPr>
        <w:br/>
        <w:t>As a parent, it is expected that you engage and offer help – e.g., with food at events, driving to/from meets, or ideally as an official.</w:t>
      </w:r>
    </w:p>
    <w:p w14:paraId="39C82805" w14:textId="77777777" w:rsidR="00C46082" w:rsidRDefault="005A3236">
      <w:pPr>
        <w:pStyle w:val="Overskrift1"/>
      </w:pPr>
      <w:r>
        <w:lastRenderedPageBreak/>
        <w:t>Competition Groups</w:t>
      </w:r>
    </w:p>
    <w:p w14:paraId="4EB41571" w14:textId="77777777" w:rsidR="00C46082" w:rsidRDefault="005A3236">
      <w:pPr>
        <w:pStyle w:val="Overskrift2"/>
      </w:pPr>
      <w:r>
        <w:t>Children's Competition</w:t>
      </w:r>
    </w:p>
    <w:p w14:paraId="6DA770C8" w14:textId="77777777" w:rsidR="00C46082" w:rsidRDefault="005A3236">
      <w:r>
        <w:t>Focus:</w:t>
      </w:r>
      <w:r>
        <w:br/>
        <w:t>- Introduction to club culture and values</w:t>
      </w:r>
      <w:r>
        <w:br/>
        <w:t>- Learning to give and receive constructive feedback</w:t>
      </w:r>
      <w:r>
        <w:br/>
        <w:t>- Strong focus on social community – in and out of the pool</w:t>
      </w:r>
      <w:r>
        <w:br/>
      </w:r>
      <w:r>
        <w:br/>
        <w:t>Purpose of Training:</w:t>
      </w:r>
      <w:r>
        <w:br/>
        <w:t>- Raise the swimmer’s skill level with more individual focus</w:t>
      </w:r>
      <w:r>
        <w:br/>
        <w:t>- Increase endurance with more and higher-intensity training</w:t>
      </w:r>
      <w:r>
        <w:br/>
        <w:t>- Develop confidence in strokes, starts, and turns</w:t>
      </w:r>
      <w:r>
        <w:br/>
        <w:t>- Gain knowledge of competition swimming rules</w:t>
      </w:r>
    </w:p>
    <w:p w14:paraId="4B9E959A" w14:textId="77777777" w:rsidR="00C46082" w:rsidRDefault="005A3236">
      <w:pPr>
        <w:pStyle w:val="Overskrift2"/>
      </w:pPr>
      <w:r>
        <w:t>Age Group Competition</w:t>
      </w:r>
    </w:p>
    <w:p w14:paraId="1DDE12FC" w14:textId="77777777" w:rsidR="00C46082" w:rsidRDefault="005A3236">
      <w:r>
        <w:t>Focus:</w:t>
      </w:r>
      <w:r>
        <w:br/>
        <w:t>- Further development of club culture and values</w:t>
      </w:r>
      <w:r>
        <w:br/>
        <w:t>- Greater responsibility and understanding of technical and physical training</w:t>
      </w:r>
      <w:r>
        <w:br/>
        <w:t>- Continued focus on social interaction – in and out of the pool</w:t>
      </w:r>
      <w:r>
        <w:br/>
      </w:r>
      <w:r>
        <w:br/>
        <w:t>Purpose of Training:</w:t>
      </w:r>
      <w:r>
        <w:br/>
        <w:t>- Improve swimming level with more focus on the individual</w:t>
      </w:r>
      <w:r>
        <w:br/>
        <w:t>- Increase endurance with more intensive training</w:t>
      </w:r>
      <w:r>
        <w:br/>
        <w:t>- Focus on technical training</w:t>
      </w:r>
      <w:r>
        <w:br/>
        <w:t>- Introduction to intensity scale:</w:t>
      </w:r>
      <w:r>
        <w:br/>
        <w:t xml:space="preserve">  • A1: Slow, steady – easy</w:t>
      </w:r>
      <w:r>
        <w:br/>
        <w:t xml:space="preserve">  • A2: Steady – comfortable, light breathing</w:t>
      </w:r>
      <w:r>
        <w:br/>
        <w:t xml:space="preserve">  • EN1: Moderate-fast – moderate effort, heavier breathing</w:t>
      </w:r>
      <w:r>
        <w:br/>
        <w:t xml:space="preserve">  • EN2: Fast – hard, very labored breathing</w:t>
      </w:r>
    </w:p>
    <w:p w14:paraId="6B8AFF72" w14:textId="77777777" w:rsidR="00C46082" w:rsidRDefault="005A3236">
      <w:pPr>
        <w:pStyle w:val="Overskrift2"/>
      </w:pPr>
      <w:r>
        <w:t>Junior/Senior Competition</w:t>
      </w:r>
    </w:p>
    <w:p w14:paraId="4E76B791" w14:textId="77777777" w:rsidR="00C46082" w:rsidRDefault="005A3236">
      <w:r>
        <w:t>Focus:</w:t>
      </w:r>
      <w:r>
        <w:br/>
        <w:t>- Individually tailored training based on each swimmer’s competencies</w:t>
      </w:r>
      <w:r>
        <w:br/>
        <w:t>- Strong emphasis on a positive social environment</w:t>
      </w:r>
      <w:r>
        <w:br/>
      </w:r>
      <w:r>
        <w:br/>
        <w:t>Purpose of Training:</w:t>
      </w:r>
      <w:r>
        <w:br/>
        <w:t>- Raise performance level with individual focus</w:t>
      </w:r>
      <w:r>
        <w:br/>
        <w:t>- Improve endurance through higher volume and intensity</w:t>
      </w:r>
      <w:r>
        <w:br/>
        <w:t>- Continue working with intensity scale (A1, A2, EN1, EN2)</w:t>
      </w:r>
    </w:p>
    <w:p w14:paraId="3B6D18F5" w14:textId="77777777" w:rsidR="00C46082" w:rsidRDefault="005A3236">
      <w:pPr>
        <w:pStyle w:val="Overskrift1"/>
      </w:pPr>
      <w:r>
        <w:lastRenderedPageBreak/>
        <w:t>Rules for Competitive Swimmers</w:t>
      </w:r>
    </w:p>
    <w:p w14:paraId="63633C54" w14:textId="77777777" w:rsidR="00C46082" w:rsidRDefault="005A3236">
      <w:r>
        <w:t>🕒 Arrival Time</w:t>
      </w:r>
      <w:r>
        <w:br/>
        <w:t>- Arrive at least 10 minutes before training.</w:t>
      </w:r>
      <w:r>
        <w:br/>
      </w:r>
      <w:r>
        <w:br/>
        <w:t>📩 Absence</w:t>
      </w:r>
      <w:r>
        <w:br/>
        <w:t>- Notify the coach by 12:00 on the same day if absent.</w:t>
      </w:r>
      <w:r>
        <w:br/>
      </w:r>
      <w:r>
        <w:br/>
        <w:t>🤽‍♂️ Attitude &amp; Behavior</w:t>
      </w:r>
      <w:r>
        <w:br/>
        <w:t>- Be serious at both training and competitions</w:t>
      </w:r>
      <w:r>
        <w:br/>
        <w:t>- Show respect and cooperation toward coaches, teammates, and other clubs</w:t>
      </w:r>
      <w:r>
        <w:br/>
        <w:t>- Greet coaches and teammates when arriving</w:t>
      </w:r>
      <w:r>
        <w:br/>
        <w:t>- Bring a positive attitude – good energy is contagious</w:t>
      </w:r>
      <w:r>
        <w:br/>
        <w:t>- It's okay to have a bad day – let your coach know</w:t>
      </w:r>
      <w:r>
        <w:br/>
        <w:t>- Everyone should enjoy being at training – you help make it happen</w:t>
      </w:r>
      <w:r>
        <w:br/>
        <w:t>- Set a good example – younger swimmers look up to you</w:t>
      </w:r>
      <w:r>
        <w:br/>
      </w:r>
      <w:r>
        <w:br/>
        <w:t>🎒 Preparation</w:t>
      </w:r>
      <w:r>
        <w:br/>
        <w:t>- Be prepared – your coach is</w:t>
      </w:r>
      <w:r>
        <w:br/>
        <w:t>- Always bring:</w:t>
      </w:r>
      <w:r>
        <w:br/>
        <w:t xml:space="preserve">  • Swimwear</w:t>
      </w:r>
      <w:r>
        <w:br/>
        <w:t xml:space="preserve">  • Goggles</w:t>
      </w:r>
      <w:r>
        <w:br/>
        <w:t xml:space="preserve">  • Swim cap</w:t>
      </w:r>
      <w:r>
        <w:br/>
        <w:t xml:space="preserve">  • Water bottle</w:t>
      </w:r>
      <w:r>
        <w:br/>
        <w:t xml:space="preserve">  • Towel</w:t>
      </w:r>
      <w:r>
        <w:br/>
        <w:t xml:space="preserve">  • Light snack/recovery meal</w:t>
      </w:r>
      <w:r>
        <w:br/>
      </w:r>
      <w:r>
        <w:br/>
        <w:t>🧼 Shared Responsibility</w:t>
      </w:r>
      <w:r>
        <w:br/>
        <w:t>- Help with setup and cleanup – especially clean up after yourself.</w:t>
      </w:r>
    </w:p>
    <w:p w14:paraId="65DAF528" w14:textId="77777777" w:rsidR="00F84921" w:rsidRDefault="00F84921"/>
    <w:p w14:paraId="3971506C" w14:textId="77777777" w:rsidR="00F84921" w:rsidRPr="00F84921" w:rsidRDefault="00F84921" w:rsidP="00F84921">
      <w:pPr>
        <w:rPr>
          <w:b/>
          <w:bCs/>
        </w:rPr>
      </w:pPr>
      <w:r w:rsidRPr="00F84921">
        <w:rPr>
          <w:b/>
          <w:bCs/>
        </w:rPr>
        <w:t>Practical Information</w:t>
      </w:r>
    </w:p>
    <w:p w14:paraId="4B270E49" w14:textId="77777777" w:rsidR="00F84921" w:rsidRPr="00F84921" w:rsidRDefault="00F84921" w:rsidP="00F84921">
      <w:pPr>
        <w:rPr>
          <w:b/>
          <w:bCs/>
        </w:rPr>
      </w:pPr>
      <w:r w:rsidRPr="00F84921">
        <w:rPr>
          <w:b/>
          <w:bCs/>
        </w:rPr>
        <w:t>Training Times – Children’s Competition Team:</w:t>
      </w:r>
    </w:p>
    <w:p w14:paraId="345BD233" w14:textId="77777777" w:rsidR="00F84921" w:rsidRPr="00F84921" w:rsidRDefault="00F84921" w:rsidP="00F84921">
      <w:pPr>
        <w:numPr>
          <w:ilvl w:val="0"/>
          <w:numId w:val="10"/>
        </w:numPr>
        <w:rPr>
          <w:lang w:val="da-DK"/>
        </w:rPr>
      </w:pPr>
      <w:r w:rsidRPr="00F84921">
        <w:rPr>
          <w:b/>
          <w:bCs/>
          <w:lang w:val="da-DK"/>
        </w:rPr>
        <w:t>Monday:</w:t>
      </w:r>
      <w:r w:rsidRPr="00F84921">
        <w:rPr>
          <w:lang w:val="da-DK"/>
        </w:rPr>
        <w:t xml:space="preserve"> 17:30 – 19:00 – Pool time 18:00 – 19:00</w:t>
      </w:r>
    </w:p>
    <w:p w14:paraId="419BB389" w14:textId="77777777" w:rsidR="00F84921" w:rsidRPr="00F84921" w:rsidRDefault="00F84921" w:rsidP="00F84921">
      <w:pPr>
        <w:numPr>
          <w:ilvl w:val="0"/>
          <w:numId w:val="10"/>
        </w:numPr>
      </w:pPr>
      <w:r w:rsidRPr="00F84921">
        <w:rPr>
          <w:b/>
          <w:bCs/>
        </w:rPr>
        <w:t>Thursday:</w:t>
      </w:r>
      <w:r w:rsidRPr="00F84921">
        <w:t xml:space="preserve"> 16:30 – 18:30 – Pool time 17:00 – 18:30</w:t>
      </w:r>
      <w:r w:rsidRPr="00F84921">
        <w:br/>
        <w:t>There is 30 minutes of strength training in connection with each training session.</w:t>
      </w:r>
    </w:p>
    <w:p w14:paraId="0D4373C7" w14:textId="77777777" w:rsidR="00F84921" w:rsidRPr="00F84921" w:rsidRDefault="00F84921" w:rsidP="00F84921">
      <w:pPr>
        <w:rPr>
          <w:b/>
          <w:bCs/>
        </w:rPr>
      </w:pPr>
      <w:r w:rsidRPr="00F84921">
        <w:rPr>
          <w:b/>
          <w:bCs/>
        </w:rPr>
        <w:t>Training Times – Age Group Team:</w:t>
      </w:r>
    </w:p>
    <w:p w14:paraId="6FBD4712" w14:textId="77777777" w:rsidR="00F84921" w:rsidRPr="00F84921" w:rsidRDefault="00F84921" w:rsidP="00F84921">
      <w:pPr>
        <w:numPr>
          <w:ilvl w:val="0"/>
          <w:numId w:val="11"/>
        </w:numPr>
        <w:rPr>
          <w:lang w:val="da-DK"/>
        </w:rPr>
      </w:pPr>
      <w:r w:rsidRPr="00F84921">
        <w:rPr>
          <w:b/>
          <w:bCs/>
          <w:lang w:val="da-DK"/>
        </w:rPr>
        <w:t>Monday:</w:t>
      </w:r>
      <w:r w:rsidRPr="00F84921">
        <w:rPr>
          <w:lang w:val="da-DK"/>
        </w:rPr>
        <w:t xml:space="preserve"> 18:00 – 20:30 – Pool time 18:00 – 20:00</w:t>
      </w:r>
    </w:p>
    <w:p w14:paraId="4B5C7D11" w14:textId="6CA44DE7" w:rsidR="00F84921" w:rsidRPr="00F84921" w:rsidRDefault="00F84921" w:rsidP="00F84921">
      <w:pPr>
        <w:numPr>
          <w:ilvl w:val="0"/>
          <w:numId w:val="11"/>
        </w:numPr>
        <w:rPr>
          <w:lang w:val="da-DK"/>
        </w:rPr>
      </w:pPr>
      <w:r w:rsidRPr="00F84921">
        <w:rPr>
          <w:b/>
          <w:bCs/>
          <w:lang w:val="da-DK"/>
        </w:rPr>
        <w:t>Wednesday:</w:t>
      </w:r>
      <w:r w:rsidRPr="00F84921">
        <w:rPr>
          <w:lang w:val="da-DK"/>
        </w:rPr>
        <w:t xml:space="preserve"> 17:00 – 19:</w:t>
      </w:r>
      <w:r w:rsidR="00026056">
        <w:rPr>
          <w:lang w:val="da-DK"/>
        </w:rPr>
        <w:t>30</w:t>
      </w:r>
      <w:r w:rsidRPr="00F84921">
        <w:rPr>
          <w:lang w:val="da-DK"/>
        </w:rPr>
        <w:t xml:space="preserve"> – Pool time 17:00 – </w:t>
      </w:r>
      <w:r w:rsidR="00026056">
        <w:rPr>
          <w:lang w:val="da-DK"/>
        </w:rPr>
        <w:t>19:00</w:t>
      </w:r>
    </w:p>
    <w:p w14:paraId="3636D503" w14:textId="77777777" w:rsidR="00F84921" w:rsidRPr="00F84921" w:rsidRDefault="00F84921" w:rsidP="00F84921">
      <w:pPr>
        <w:numPr>
          <w:ilvl w:val="0"/>
          <w:numId w:val="11"/>
        </w:numPr>
      </w:pPr>
      <w:r w:rsidRPr="00F84921">
        <w:rPr>
          <w:b/>
          <w:bCs/>
        </w:rPr>
        <w:lastRenderedPageBreak/>
        <w:t>Saturday:</w:t>
      </w:r>
      <w:r w:rsidRPr="00F84921">
        <w:t xml:space="preserve"> 09:30 – 11:30 – Pool time 09:30 – 11:30</w:t>
      </w:r>
      <w:r w:rsidRPr="00F84921">
        <w:br/>
        <w:t>There is 30 minutes of strength training in connection with each training session.</w:t>
      </w:r>
    </w:p>
    <w:p w14:paraId="709693C7" w14:textId="77777777" w:rsidR="00F84921" w:rsidRPr="00F84921" w:rsidRDefault="00F84921" w:rsidP="00F84921">
      <w:pPr>
        <w:rPr>
          <w:b/>
          <w:bCs/>
        </w:rPr>
      </w:pPr>
      <w:r w:rsidRPr="00F84921">
        <w:rPr>
          <w:b/>
          <w:bCs/>
        </w:rPr>
        <w:t>Training Times – Junior/Senior Team:</w:t>
      </w:r>
    </w:p>
    <w:p w14:paraId="5BB02244" w14:textId="77777777" w:rsidR="00F84921" w:rsidRPr="00F84921" w:rsidRDefault="00F84921" w:rsidP="00F84921">
      <w:pPr>
        <w:numPr>
          <w:ilvl w:val="0"/>
          <w:numId w:val="12"/>
        </w:numPr>
        <w:rPr>
          <w:lang w:val="da-DK"/>
        </w:rPr>
      </w:pPr>
      <w:r w:rsidRPr="00F84921">
        <w:rPr>
          <w:b/>
          <w:bCs/>
          <w:lang w:val="da-DK"/>
        </w:rPr>
        <w:t>Monday:</w:t>
      </w:r>
      <w:r w:rsidRPr="00F84921">
        <w:rPr>
          <w:lang w:val="da-DK"/>
        </w:rPr>
        <w:t xml:space="preserve"> 18:00 – 20:30 – Pool time 18:00 – 20:00</w:t>
      </w:r>
    </w:p>
    <w:p w14:paraId="0F1F76FA" w14:textId="77777777" w:rsidR="00F84921" w:rsidRPr="00F84921" w:rsidRDefault="00F84921" w:rsidP="00F84921">
      <w:pPr>
        <w:numPr>
          <w:ilvl w:val="0"/>
          <w:numId w:val="12"/>
        </w:numPr>
        <w:rPr>
          <w:lang w:val="da-DK"/>
        </w:rPr>
      </w:pPr>
      <w:r w:rsidRPr="00F84921">
        <w:rPr>
          <w:b/>
          <w:bCs/>
          <w:lang w:val="da-DK"/>
        </w:rPr>
        <w:t>Wednesday:</w:t>
      </w:r>
      <w:r w:rsidRPr="00F84921">
        <w:rPr>
          <w:lang w:val="da-DK"/>
        </w:rPr>
        <w:t xml:space="preserve"> 17:00 – 19:30 – Pool time 17:00 – 19:00</w:t>
      </w:r>
    </w:p>
    <w:p w14:paraId="45241A5B" w14:textId="77777777" w:rsidR="00F84921" w:rsidRPr="00F84921" w:rsidRDefault="00F84921" w:rsidP="00F84921">
      <w:pPr>
        <w:numPr>
          <w:ilvl w:val="0"/>
          <w:numId w:val="12"/>
        </w:numPr>
        <w:rPr>
          <w:lang w:val="da-DK"/>
        </w:rPr>
      </w:pPr>
      <w:r w:rsidRPr="00F84921">
        <w:rPr>
          <w:b/>
          <w:bCs/>
          <w:lang w:val="da-DK"/>
        </w:rPr>
        <w:t>Thursday:</w:t>
      </w:r>
      <w:r w:rsidRPr="00F84921">
        <w:rPr>
          <w:lang w:val="da-DK"/>
        </w:rPr>
        <w:t xml:space="preserve"> 17:00 – 19:00 – Pool time 17:00 – 18:30</w:t>
      </w:r>
    </w:p>
    <w:p w14:paraId="1513DE1E" w14:textId="77777777" w:rsidR="00F84921" w:rsidRPr="00F84921" w:rsidRDefault="00F84921" w:rsidP="00F84921">
      <w:pPr>
        <w:numPr>
          <w:ilvl w:val="0"/>
          <w:numId w:val="12"/>
        </w:numPr>
      </w:pPr>
      <w:r w:rsidRPr="00F84921">
        <w:rPr>
          <w:b/>
          <w:bCs/>
        </w:rPr>
        <w:t>Saturday:</w:t>
      </w:r>
      <w:r w:rsidRPr="00F84921">
        <w:t xml:space="preserve"> 09:30 – 11:30 – Pool time 09:30 – 11:30</w:t>
      </w:r>
      <w:r w:rsidRPr="00F84921">
        <w:br/>
        <w:t>There is 30 minutes of strength training in connection with each training session.</w:t>
      </w:r>
    </w:p>
    <w:p w14:paraId="363CDC32" w14:textId="77777777" w:rsidR="00F84921" w:rsidRPr="00F84921" w:rsidRDefault="00DA14DE" w:rsidP="00F84921">
      <w:pPr>
        <w:rPr>
          <w:lang w:val="da-DK"/>
        </w:rPr>
      </w:pPr>
      <w:r>
        <w:rPr>
          <w:lang w:val="da-DK"/>
        </w:rPr>
        <w:pict w14:anchorId="452E434C">
          <v:rect id="_x0000_i1025" style="width:0;height:1.5pt" o:hralign="center" o:hrstd="t" o:hr="t" fillcolor="#a0a0a0" stroked="f"/>
        </w:pict>
      </w:r>
    </w:p>
    <w:p w14:paraId="57D845F3" w14:textId="77777777" w:rsidR="00F84921" w:rsidRPr="00F84921" w:rsidRDefault="00F84921" w:rsidP="00F84921">
      <w:pPr>
        <w:rPr>
          <w:b/>
          <w:bCs/>
        </w:rPr>
      </w:pPr>
      <w:r w:rsidRPr="00F84921">
        <w:rPr>
          <w:b/>
          <w:bCs/>
        </w:rPr>
        <w:t>Competition Team Season</w:t>
      </w:r>
    </w:p>
    <w:p w14:paraId="1F0068AD" w14:textId="77777777" w:rsidR="00F84921" w:rsidRPr="00F84921" w:rsidRDefault="00F84921" w:rsidP="00F84921">
      <w:r w:rsidRPr="00F84921">
        <w:t>Start: Monday, 4 August 2025 – End: Saturday, 27 June 2026</w:t>
      </w:r>
    </w:p>
    <w:p w14:paraId="6DBC6FD0" w14:textId="77777777" w:rsidR="00F84921" w:rsidRPr="00F84921" w:rsidRDefault="00DA14DE" w:rsidP="00F84921">
      <w:pPr>
        <w:rPr>
          <w:lang w:val="da-DK"/>
        </w:rPr>
      </w:pPr>
      <w:r>
        <w:rPr>
          <w:lang w:val="da-DK"/>
        </w:rPr>
        <w:pict w14:anchorId="1AD8A16A">
          <v:rect id="_x0000_i1026" style="width:0;height:1.5pt" o:hralign="center" o:hrstd="t" o:hr="t" fillcolor="#a0a0a0" stroked="f"/>
        </w:pict>
      </w:r>
    </w:p>
    <w:p w14:paraId="711A7CE4" w14:textId="77777777" w:rsidR="00F84921" w:rsidRPr="00F84921" w:rsidRDefault="00F84921" w:rsidP="00F84921">
      <w:pPr>
        <w:rPr>
          <w:b/>
          <w:bCs/>
          <w:lang w:val="da-DK"/>
        </w:rPr>
      </w:pPr>
      <w:r w:rsidRPr="00F84921">
        <w:rPr>
          <w:b/>
          <w:bCs/>
          <w:lang w:val="da-DK"/>
        </w:rPr>
        <w:t>Holiday Schedule:</w:t>
      </w:r>
    </w:p>
    <w:p w14:paraId="20361A43" w14:textId="4FC21316" w:rsidR="00F84921" w:rsidRPr="00F84921" w:rsidRDefault="00F84921" w:rsidP="00F84921">
      <w:pPr>
        <w:numPr>
          <w:ilvl w:val="0"/>
          <w:numId w:val="13"/>
        </w:numPr>
      </w:pPr>
      <w:r w:rsidRPr="00F84921">
        <w:t xml:space="preserve"> </w:t>
      </w:r>
      <w:r w:rsidR="00237D4D">
        <w:t>H</w:t>
      </w:r>
      <w:r w:rsidRPr="00F84921">
        <w:t xml:space="preserve">oliday in week 42 </w:t>
      </w:r>
      <w:r w:rsidRPr="00F84921">
        <w:rPr>
          <w:i/>
          <w:iCs/>
        </w:rPr>
        <w:t>(remember Valle Cup in the weekend before the</w:t>
      </w:r>
      <w:r w:rsidR="00237D4D">
        <w:rPr>
          <w:i/>
          <w:iCs/>
        </w:rPr>
        <w:t xml:space="preserve"> </w:t>
      </w:r>
      <w:r w:rsidRPr="00F84921">
        <w:rPr>
          <w:i/>
          <w:iCs/>
        </w:rPr>
        <w:t>holiday)</w:t>
      </w:r>
    </w:p>
    <w:p w14:paraId="569A3150" w14:textId="77777777" w:rsidR="00F84921" w:rsidRPr="00F84921" w:rsidRDefault="00F84921" w:rsidP="00F84921">
      <w:pPr>
        <w:numPr>
          <w:ilvl w:val="0"/>
          <w:numId w:val="13"/>
        </w:numPr>
      </w:pPr>
      <w:r w:rsidRPr="00F84921">
        <w:t xml:space="preserve">Christmas holiday follows the school calendar </w:t>
      </w:r>
      <w:r w:rsidRPr="00F84921">
        <w:rPr>
          <w:i/>
          <w:iCs/>
        </w:rPr>
        <w:t>(applies to all teams)</w:t>
      </w:r>
    </w:p>
    <w:p w14:paraId="7462B402" w14:textId="77777777" w:rsidR="00F84921" w:rsidRPr="00F84921" w:rsidRDefault="00F84921" w:rsidP="00F84921">
      <w:pPr>
        <w:numPr>
          <w:ilvl w:val="0"/>
          <w:numId w:val="13"/>
        </w:numPr>
        <w:rPr>
          <w:lang w:val="da-DK"/>
        </w:rPr>
      </w:pPr>
      <w:r w:rsidRPr="00F84921">
        <w:rPr>
          <w:lang w:val="da-DK"/>
        </w:rPr>
        <w:t>Winter holiday in week 7</w:t>
      </w:r>
    </w:p>
    <w:p w14:paraId="09A0AACA" w14:textId="77777777" w:rsidR="00F84921" w:rsidRPr="00F84921" w:rsidRDefault="00F84921" w:rsidP="00F84921">
      <w:pPr>
        <w:numPr>
          <w:ilvl w:val="0"/>
          <w:numId w:val="13"/>
        </w:numPr>
      </w:pPr>
      <w:r w:rsidRPr="00F84921">
        <w:t xml:space="preserve">Easter holiday follows the school calendar </w:t>
      </w:r>
      <w:r w:rsidRPr="00F84921">
        <w:rPr>
          <w:i/>
          <w:iCs/>
        </w:rPr>
        <w:t>(entire week 14)</w:t>
      </w:r>
    </w:p>
    <w:p w14:paraId="73C4B6CF" w14:textId="7AD78918" w:rsidR="00F84921" w:rsidRPr="00F84921" w:rsidRDefault="00F84921" w:rsidP="00F84921">
      <w:pPr>
        <w:numPr>
          <w:ilvl w:val="0"/>
          <w:numId w:val="13"/>
        </w:numPr>
      </w:pPr>
      <w:r w:rsidRPr="00F84921">
        <w:t xml:space="preserve"> Thursday, 14 May – Sunday, 17 May </w:t>
      </w:r>
      <w:r w:rsidRPr="00F84921">
        <w:rPr>
          <w:i/>
          <w:iCs/>
        </w:rPr>
        <w:t>(both days inclusive)</w:t>
      </w:r>
    </w:p>
    <w:p w14:paraId="5CA62293" w14:textId="5800DE3C" w:rsidR="00F84921" w:rsidRPr="00F84921" w:rsidRDefault="00F84921" w:rsidP="00F84921">
      <w:pPr>
        <w:numPr>
          <w:ilvl w:val="0"/>
          <w:numId w:val="13"/>
        </w:numPr>
        <w:rPr>
          <w:lang w:val="da-DK"/>
        </w:rPr>
      </w:pPr>
      <w:r w:rsidRPr="00F84921">
        <w:t xml:space="preserve"> </w:t>
      </w:r>
      <w:r w:rsidRPr="00F84921">
        <w:rPr>
          <w:lang w:val="da-DK"/>
        </w:rPr>
        <w:t>Monday: 25 May</w:t>
      </w:r>
    </w:p>
    <w:p w14:paraId="6C895983" w14:textId="582A9050" w:rsidR="00F84921" w:rsidRPr="00F84921" w:rsidRDefault="00F84921" w:rsidP="00F84921">
      <w:pPr>
        <w:numPr>
          <w:ilvl w:val="0"/>
          <w:numId w:val="13"/>
        </w:numPr>
        <w:rPr>
          <w:lang w:val="da-DK"/>
        </w:rPr>
      </w:pPr>
      <w:r w:rsidRPr="00F84921">
        <w:rPr>
          <w:lang w:val="da-DK"/>
        </w:rPr>
        <w:t>Friday, 5 June</w:t>
      </w:r>
    </w:p>
    <w:p w14:paraId="6C3BD6F2" w14:textId="77777777" w:rsidR="00F84921" w:rsidRPr="00F84921" w:rsidRDefault="00DA14DE" w:rsidP="00F84921">
      <w:pPr>
        <w:rPr>
          <w:lang w:val="da-DK"/>
        </w:rPr>
      </w:pPr>
      <w:r>
        <w:rPr>
          <w:lang w:val="da-DK"/>
        </w:rPr>
        <w:pict w14:anchorId="03B51B14">
          <v:rect id="_x0000_i1027" style="width:0;height:1.5pt" o:hralign="center" o:hrstd="t" o:hr="t" fillcolor="#a0a0a0" stroked="f"/>
        </w:pict>
      </w:r>
    </w:p>
    <w:p w14:paraId="4EB1F288" w14:textId="77777777" w:rsidR="00F84921" w:rsidRPr="00F84921" w:rsidRDefault="00F84921" w:rsidP="00F84921">
      <w:pPr>
        <w:rPr>
          <w:b/>
          <w:bCs/>
          <w:lang w:val="da-DK"/>
        </w:rPr>
      </w:pPr>
      <w:r w:rsidRPr="00F84921">
        <w:rPr>
          <w:b/>
          <w:bCs/>
          <w:lang w:val="da-DK"/>
        </w:rPr>
        <w:t>Coach Contact Information:</w:t>
      </w:r>
    </w:p>
    <w:p w14:paraId="1BB2258C" w14:textId="77777777" w:rsidR="00F84921" w:rsidRPr="00F84921" w:rsidRDefault="00F84921" w:rsidP="00F84921">
      <w:pPr>
        <w:numPr>
          <w:ilvl w:val="0"/>
          <w:numId w:val="14"/>
        </w:numPr>
      </w:pPr>
      <w:r w:rsidRPr="00F84921">
        <w:t xml:space="preserve">René Kjær Olsen – Tel. 3150 5509 </w:t>
      </w:r>
      <w:r w:rsidRPr="00F84921">
        <w:rPr>
          <w:i/>
          <w:iCs/>
        </w:rPr>
        <w:t>(Age Group and Junior/Senior)</w:t>
      </w:r>
    </w:p>
    <w:p w14:paraId="1C57330B" w14:textId="77777777" w:rsidR="00F84921" w:rsidRPr="00F84921" w:rsidRDefault="00F84921" w:rsidP="00F84921">
      <w:pPr>
        <w:numPr>
          <w:ilvl w:val="0"/>
          <w:numId w:val="14"/>
        </w:numPr>
        <w:rPr>
          <w:lang w:val="da-DK"/>
        </w:rPr>
      </w:pPr>
      <w:r w:rsidRPr="00F84921">
        <w:rPr>
          <w:lang w:val="da-DK"/>
        </w:rPr>
        <w:t xml:space="preserve">Niels Peter E. Sørensen – Tel. 2928 8985 </w:t>
      </w:r>
      <w:r w:rsidRPr="00F84921">
        <w:rPr>
          <w:i/>
          <w:iCs/>
          <w:lang w:val="da-DK"/>
        </w:rPr>
        <w:t>(Children)</w:t>
      </w:r>
    </w:p>
    <w:p w14:paraId="584DF5E6" w14:textId="77777777" w:rsidR="00F84921" w:rsidRPr="00F84921" w:rsidRDefault="00F84921" w:rsidP="00F84921">
      <w:pPr>
        <w:numPr>
          <w:ilvl w:val="0"/>
          <w:numId w:val="14"/>
        </w:numPr>
        <w:rPr>
          <w:lang w:val="da-DK"/>
        </w:rPr>
      </w:pPr>
      <w:r w:rsidRPr="00F84921">
        <w:rPr>
          <w:lang w:val="da-DK"/>
        </w:rPr>
        <w:t>Jakob Stærmose</w:t>
      </w:r>
    </w:p>
    <w:p w14:paraId="41DF6EA4" w14:textId="77777777" w:rsidR="00F84921" w:rsidRPr="00F84921" w:rsidRDefault="00DA14DE" w:rsidP="00F84921">
      <w:pPr>
        <w:rPr>
          <w:lang w:val="da-DK"/>
        </w:rPr>
      </w:pPr>
      <w:r>
        <w:rPr>
          <w:lang w:val="da-DK"/>
        </w:rPr>
        <w:pict w14:anchorId="55DC9140">
          <v:rect id="_x0000_i1028" style="width:0;height:1.5pt" o:hralign="center" o:hrstd="t" o:hr="t" fillcolor="#a0a0a0" stroked="f"/>
        </w:pict>
      </w:r>
    </w:p>
    <w:p w14:paraId="0774332D" w14:textId="77777777" w:rsidR="00D87298" w:rsidRDefault="00D87298" w:rsidP="00F84921">
      <w:pPr>
        <w:rPr>
          <w:b/>
          <w:bCs/>
          <w:lang w:val="da-DK"/>
        </w:rPr>
      </w:pPr>
    </w:p>
    <w:p w14:paraId="33A46D9C" w14:textId="7A2F664B" w:rsidR="00F84921" w:rsidRPr="00F84921" w:rsidRDefault="00F84921" w:rsidP="00F84921">
      <w:pPr>
        <w:rPr>
          <w:b/>
          <w:bCs/>
          <w:lang w:val="da-DK"/>
        </w:rPr>
      </w:pPr>
      <w:r w:rsidRPr="00F84921">
        <w:rPr>
          <w:b/>
          <w:bCs/>
          <w:lang w:val="da-DK"/>
        </w:rPr>
        <w:lastRenderedPageBreak/>
        <w:t>Committee Contact Information:</w:t>
      </w:r>
    </w:p>
    <w:p w14:paraId="460DBFF4" w14:textId="77777777" w:rsidR="00F84921" w:rsidRPr="00F84921" w:rsidRDefault="00F84921" w:rsidP="00F84921">
      <w:pPr>
        <w:numPr>
          <w:ilvl w:val="0"/>
          <w:numId w:val="15"/>
        </w:numPr>
        <w:rPr>
          <w:lang w:val="da-DK"/>
        </w:rPr>
      </w:pPr>
      <w:r w:rsidRPr="00F84921">
        <w:rPr>
          <w:lang w:val="da-DK"/>
        </w:rPr>
        <w:t xml:space="preserve">Helene Nielsen – </w:t>
      </w:r>
      <w:r w:rsidRPr="00F84921">
        <w:rPr>
          <w:b/>
          <w:bCs/>
          <w:lang w:val="da-DK"/>
        </w:rPr>
        <w:t>helenenielsen.skg@gmail.com</w:t>
      </w:r>
    </w:p>
    <w:p w14:paraId="1889DC05" w14:textId="77777777" w:rsidR="00F84921" w:rsidRPr="00F84921" w:rsidRDefault="00F84921" w:rsidP="00F84921">
      <w:pPr>
        <w:numPr>
          <w:ilvl w:val="0"/>
          <w:numId w:val="15"/>
        </w:numPr>
        <w:rPr>
          <w:lang w:val="da-DK"/>
        </w:rPr>
      </w:pPr>
      <w:r w:rsidRPr="00F84921">
        <w:rPr>
          <w:lang w:val="da-DK"/>
        </w:rPr>
        <w:t xml:space="preserve">Gitte Stærmose – </w:t>
      </w:r>
      <w:r w:rsidRPr="00F84921">
        <w:rPr>
          <w:b/>
          <w:bCs/>
          <w:lang w:val="da-DK"/>
        </w:rPr>
        <w:t>gittestaermose@hotmail.com</w:t>
      </w:r>
    </w:p>
    <w:p w14:paraId="7BCA6043" w14:textId="21CF4A00" w:rsidR="00F84921" w:rsidRPr="000A2FBE" w:rsidRDefault="00F84921" w:rsidP="00F84921">
      <w:pPr>
        <w:numPr>
          <w:ilvl w:val="0"/>
          <w:numId w:val="15"/>
        </w:numPr>
        <w:rPr>
          <w:lang w:val="da-DK"/>
        </w:rPr>
      </w:pPr>
      <w:r w:rsidRPr="00F84921">
        <w:rPr>
          <w:lang w:val="da-DK"/>
        </w:rPr>
        <w:t>Birgitte Andersen –</w:t>
      </w:r>
      <w:r w:rsidRPr="000A2FBE">
        <w:rPr>
          <w:lang w:val="da-DK"/>
        </w:rPr>
        <w:t xml:space="preserve"> </w:t>
      </w:r>
      <w:hyperlink r:id="rId7" w:history="1">
        <w:r w:rsidR="000A2FBE" w:rsidRPr="000A2FBE">
          <w:rPr>
            <w:rStyle w:val="Hyperlink"/>
            <w:lang w:val="da-DK"/>
          </w:rPr>
          <w:t>birgitteabandersen@hotmail.com</w:t>
        </w:r>
      </w:hyperlink>
    </w:p>
    <w:p w14:paraId="72DA01CF" w14:textId="688302C6" w:rsidR="000A2FBE" w:rsidRDefault="000A2FBE" w:rsidP="00F84921">
      <w:pPr>
        <w:numPr>
          <w:ilvl w:val="0"/>
          <w:numId w:val="15"/>
        </w:numPr>
        <w:rPr>
          <w:lang w:val="da-DK"/>
        </w:rPr>
      </w:pPr>
      <w:r>
        <w:rPr>
          <w:lang w:val="da-DK"/>
        </w:rPr>
        <w:t xml:space="preserve">Susanne Larsen - </w:t>
      </w:r>
      <w:hyperlink r:id="rId8" w:history="1">
        <w:r w:rsidRPr="00692899">
          <w:rPr>
            <w:rStyle w:val="Hyperlink"/>
            <w:lang w:val="da-DK"/>
          </w:rPr>
          <w:t>susannespangsberg_1804@hotmail.com</w:t>
        </w:r>
      </w:hyperlink>
    </w:p>
    <w:p w14:paraId="47578AE9" w14:textId="5F88205D" w:rsidR="000A2FBE" w:rsidRPr="00F84921" w:rsidRDefault="000A2FBE" w:rsidP="00F84921">
      <w:pPr>
        <w:numPr>
          <w:ilvl w:val="0"/>
          <w:numId w:val="15"/>
        </w:numPr>
        <w:rPr>
          <w:lang w:val="da-DK"/>
        </w:rPr>
      </w:pPr>
      <w:r>
        <w:rPr>
          <w:lang w:val="da-DK"/>
        </w:rPr>
        <w:t xml:space="preserve">Susanne Jensen - </w:t>
      </w:r>
      <w:r w:rsidRPr="000A2FBE">
        <w:rPr>
          <w:lang w:val="da-DK"/>
        </w:rPr>
        <w:t>bobbo@c.dk</w:t>
      </w:r>
    </w:p>
    <w:p w14:paraId="1DDBF03D" w14:textId="77777777" w:rsidR="00F84921" w:rsidRPr="00F84921" w:rsidRDefault="00DA14DE" w:rsidP="00F84921">
      <w:pPr>
        <w:rPr>
          <w:lang w:val="da-DK"/>
        </w:rPr>
      </w:pPr>
      <w:r>
        <w:rPr>
          <w:lang w:val="da-DK"/>
        </w:rPr>
        <w:pict w14:anchorId="09BD2CEE">
          <v:rect id="_x0000_i1029" style="width:0;height:1.5pt" o:hralign="center" o:hrstd="t" o:hr="t" fillcolor="#a0a0a0" stroked="f"/>
        </w:pict>
      </w:r>
    </w:p>
    <w:p w14:paraId="199C1E6B" w14:textId="77777777" w:rsidR="00F84921" w:rsidRPr="00F84921" w:rsidRDefault="00F84921" w:rsidP="00F84921">
      <w:pPr>
        <w:rPr>
          <w:b/>
          <w:bCs/>
          <w:lang w:val="da-DK"/>
        </w:rPr>
      </w:pPr>
      <w:r w:rsidRPr="00F84921">
        <w:rPr>
          <w:b/>
          <w:bCs/>
          <w:lang w:val="da-DK"/>
        </w:rPr>
        <w:t>Competitions and Events – Overview:</w:t>
      </w:r>
    </w:p>
    <w:p w14:paraId="1547A293" w14:textId="77777777" w:rsidR="00F84921" w:rsidRDefault="00F84921" w:rsidP="00F84921">
      <w:pPr>
        <w:numPr>
          <w:ilvl w:val="0"/>
          <w:numId w:val="16"/>
        </w:numPr>
      </w:pPr>
      <w:r w:rsidRPr="00F84921">
        <w:t>The activity schedules show the known events in the competition department.</w:t>
      </w:r>
    </w:p>
    <w:p w14:paraId="1234A9B4" w14:textId="2F43177D" w:rsidR="00DA14DE" w:rsidRPr="00F84921" w:rsidRDefault="00DA14DE" w:rsidP="00F84921">
      <w:pPr>
        <w:numPr>
          <w:ilvl w:val="0"/>
          <w:numId w:val="16"/>
        </w:numPr>
      </w:pPr>
      <w:r w:rsidRPr="00F84921">
        <w:t>The activity schedules</w:t>
      </w:r>
      <w:r>
        <w:t xml:space="preserve"> you find on the website under “konkurrenceafdelingen”</w:t>
      </w:r>
    </w:p>
    <w:p w14:paraId="7834A19D" w14:textId="77777777" w:rsidR="00F84921" w:rsidRPr="00F84921" w:rsidRDefault="00F84921" w:rsidP="00F84921">
      <w:pPr>
        <w:numPr>
          <w:ilvl w:val="0"/>
          <w:numId w:val="16"/>
        </w:numPr>
      </w:pPr>
      <w:r w:rsidRPr="00F84921">
        <w:t>New meets/events may be added continuously – information will be sent by email.</w:t>
      </w:r>
    </w:p>
    <w:p w14:paraId="1628F76D" w14:textId="77777777" w:rsidR="00F84921" w:rsidRPr="00F84921" w:rsidRDefault="00F84921" w:rsidP="00F84921">
      <w:pPr>
        <w:numPr>
          <w:ilvl w:val="0"/>
          <w:numId w:val="16"/>
        </w:numPr>
      </w:pPr>
      <w:r w:rsidRPr="00F84921">
        <w:t xml:space="preserve">Registration is done via </w:t>
      </w:r>
      <w:r w:rsidRPr="00F84921">
        <w:rPr>
          <w:b/>
          <w:bCs/>
        </w:rPr>
        <w:t>EVENT</w:t>
      </w:r>
      <w:r w:rsidRPr="00F84921">
        <w:t xml:space="preserve"> on the swimming club’s website.</w:t>
      </w:r>
    </w:p>
    <w:p w14:paraId="3CA8DFF2" w14:textId="77777777" w:rsidR="00F84921" w:rsidRPr="00F84921" w:rsidRDefault="00F84921" w:rsidP="00F84921">
      <w:pPr>
        <w:numPr>
          <w:ilvl w:val="0"/>
          <w:numId w:val="16"/>
        </w:numPr>
      </w:pPr>
      <w:r w:rsidRPr="00F84921">
        <w:t>Coach and swimmer agree together on which events to register for.</w:t>
      </w:r>
    </w:p>
    <w:p w14:paraId="35A42E77" w14:textId="77777777" w:rsidR="00F84921" w:rsidRPr="00F84921" w:rsidRDefault="00F84921" w:rsidP="00F84921">
      <w:pPr>
        <w:numPr>
          <w:ilvl w:val="0"/>
          <w:numId w:val="16"/>
        </w:numPr>
      </w:pPr>
      <w:r w:rsidRPr="00F84921">
        <w:t>Before each meet, practical information will be sent out.</w:t>
      </w:r>
    </w:p>
    <w:p w14:paraId="7697661E" w14:textId="77777777" w:rsidR="00F84921" w:rsidRPr="00F84921" w:rsidRDefault="00F84921" w:rsidP="00F84921">
      <w:pPr>
        <w:numPr>
          <w:ilvl w:val="0"/>
          <w:numId w:val="16"/>
        </w:numPr>
      </w:pPr>
      <w:r w:rsidRPr="00F84921">
        <w:t>If a swimmer has achieved the qualification time for a championship, they will be notified directly.</w:t>
      </w:r>
    </w:p>
    <w:p w14:paraId="29357367" w14:textId="77777777" w:rsidR="00F84921" w:rsidRDefault="00F84921" w:rsidP="00F84921">
      <w:pPr>
        <w:numPr>
          <w:ilvl w:val="0"/>
          <w:numId w:val="16"/>
        </w:numPr>
      </w:pPr>
      <w:r w:rsidRPr="00F84921">
        <w:rPr>
          <w:b/>
          <w:bCs/>
        </w:rPr>
        <w:t>Note:</w:t>
      </w:r>
      <w:r w:rsidRPr="00F84921">
        <w:t xml:space="preserve"> Participation in competitions is a natural and important part of being a competition swimmer.</w:t>
      </w:r>
    </w:p>
    <w:p w14:paraId="249AC67D" w14:textId="28A0CD4C" w:rsidR="00DA14DE" w:rsidRPr="00DA14DE" w:rsidRDefault="00DA14DE" w:rsidP="00DA14DE">
      <w:pPr>
        <w:pStyle w:val="NormalWeb"/>
        <w:numPr>
          <w:ilvl w:val="0"/>
          <w:numId w:val="16"/>
        </w:numPr>
        <w:rPr>
          <w:lang w:val="en-US"/>
        </w:rPr>
      </w:pPr>
      <w:r w:rsidRPr="00DA14DE">
        <w:rPr>
          <w:lang w:val="en-US"/>
        </w:rPr>
        <w:t>A weekend meet costs 740 DKK (40 DKK goes to the snack basket during the meet)</w:t>
      </w:r>
    </w:p>
    <w:p w14:paraId="60BD722A" w14:textId="3BF09495" w:rsidR="00DA14DE" w:rsidRPr="00DA14DE" w:rsidRDefault="00DA14DE" w:rsidP="00DA14DE">
      <w:pPr>
        <w:pStyle w:val="NormalWeb"/>
        <w:numPr>
          <w:ilvl w:val="0"/>
          <w:numId w:val="16"/>
        </w:numPr>
        <w:rPr>
          <w:lang w:val="en-US"/>
        </w:rPr>
      </w:pPr>
      <w:r w:rsidRPr="00DA14DE">
        <w:rPr>
          <w:lang w:val="en-US"/>
        </w:rPr>
        <w:t>DISC costs 1,040 DKK (40 DKK goes to the snack basket during the meet)</w:t>
      </w:r>
    </w:p>
    <w:p w14:paraId="5ED19D68" w14:textId="1780E5E8" w:rsidR="00DA14DE" w:rsidRPr="00DA14DE" w:rsidRDefault="00DA14DE" w:rsidP="00DA14DE">
      <w:pPr>
        <w:pStyle w:val="NormalWeb"/>
        <w:numPr>
          <w:ilvl w:val="0"/>
          <w:numId w:val="16"/>
        </w:numPr>
        <w:rPr>
          <w:lang w:val="en-US"/>
        </w:rPr>
      </w:pPr>
      <w:r w:rsidRPr="00DA14DE">
        <w:rPr>
          <w:lang w:val="en-US"/>
        </w:rPr>
        <w:t>A regional meet costs 100 DKK</w:t>
      </w:r>
    </w:p>
    <w:p w14:paraId="2A908B0E" w14:textId="4700BD96" w:rsidR="00DA14DE" w:rsidRPr="00DA14DE" w:rsidRDefault="00DA14DE" w:rsidP="00DA14DE">
      <w:pPr>
        <w:pStyle w:val="NormalWeb"/>
        <w:numPr>
          <w:ilvl w:val="0"/>
          <w:numId w:val="16"/>
        </w:numPr>
        <w:rPr>
          <w:lang w:val="en-US"/>
        </w:rPr>
      </w:pPr>
      <w:r w:rsidRPr="00DA14DE">
        <w:rPr>
          <w:lang w:val="en-US"/>
        </w:rPr>
        <w:t>A mini meet costs 50 DKK</w:t>
      </w:r>
    </w:p>
    <w:p w14:paraId="06335DA0" w14:textId="02760833" w:rsidR="00DA14DE" w:rsidRPr="00DA14DE" w:rsidRDefault="00DA14DE" w:rsidP="00DA14DE">
      <w:pPr>
        <w:pStyle w:val="NormalWeb"/>
        <w:numPr>
          <w:ilvl w:val="0"/>
          <w:numId w:val="16"/>
        </w:numPr>
        <w:rPr>
          <w:lang w:val="en-US"/>
        </w:rPr>
      </w:pPr>
      <w:r w:rsidRPr="00DA14DE">
        <w:rPr>
          <w:lang w:val="en-US"/>
        </w:rPr>
        <w:t>Other one-day meets may pop up with a set price.</w:t>
      </w:r>
    </w:p>
    <w:p w14:paraId="7B9B65D0" w14:textId="052544CD" w:rsidR="00DA14DE" w:rsidRPr="00DA14DE" w:rsidRDefault="00DA14DE" w:rsidP="00DA14DE">
      <w:pPr>
        <w:pStyle w:val="NormalWeb"/>
        <w:numPr>
          <w:ilvl w:val="0"/>
          <w:numId w:val="16"/>
        </w:numPr>
        <w:rPr>
          <w:lang w:val="en-US"/>
        </w:rPr>
      </w:pPr>
      <w:r w:rsidRPr="00DA14DE">
        <w:rPr>
          <w:lang w:val="en-US"/>
        </w:rPr>
        <w:t>For qualification meets, you cover all costs yourself – the meet fee, possible accommodation, and food.</w:t>
      </w:r>
    </w:p>
    <w:p w14:paraId="5E079306" w14:textId="77777777" w:rsidR="00DA14DE" w:rsidRDefault="00DA14DE" w:rsidP="00DA14DE">
      <w:pPr>
        <w:ind w:left="720"/>
      </w:pPr>
    </w:p>
    <w:p w14:paraId="2877DB17" w14:textId="77777777" w:rsidR="00DA14DE" w:rsidRDefault="00DA14DE" w:rsidP="00DA14DE">
      <w:pPr>
        <w:ind w:left="720"/>
      </w:pPr>
    </w:p>
    <w:p w14:paraId="7F6BA8DD" w14:textId="77777777" w:rsidR="00DA14DE" w:rsidRDefault="00DA14DE" w:rsidP="00DA14DE">
      <w:pPr>
        <w:ind w:left="720"/>
      </w:pPr>
    </w:p>
    <w:p w14:paraId="3150C1AE" w14:textId="77777777" w:rsidR="00DA14DE" w:rsidRDefault="00DA14DE" w:rsidP="00DA14DE">
      <w:pPr>
        <w:ind w:left="720"/>
      </w:pPr>
    </w:p>
    <w:p w14:paraId="085029E8" w14:textId="60E47B98" w:rsidR="00F84921" w:rsidRPr="00F84921" w:rsidRDefault="00F84921" w:rsidP="00F84921">
      <w:pPr>
        <w:pStyle w:val="NormalWeb"/>
        <w:ind w:left="360"/>
        <w:jc w:val="center"/>
        <w:rPr>
          <w:lang w:val="en-US"/>
        </w:rPr>
      </w:pPr>
      <w:r w:rsidRPr="00F84921">
        <w:rPr>
          <w:lang w:val="en-US"/>
        </w:rPr>
        <w:lastRenderedPageBreak/>
        <w:t xml:space="preserve">Competition swimming is about setting and improving personal goals and times at meets. Results are continuously updated at </w:t>
      </w:r>
      <w:r w:rsidRPr="00F84921">
        <w:rPr>
          <w:rStyle w:val="Strk"/>
          <w:lang w:val="en-US"/>
        </w:rPr>
        <w:t>www.svømmetider.dk</w:t>
      </w:r>
      <w:r w:rsidRPr="00F84921">
        <w:rPr>
          <w:lang w:val="en-US"/>
        </w:rPr>
        <w:t>. In the swimming hall, personal records and club records are displayed on a board, which is updated twice per season.</w:t>
      </w:r>
    </w:p>
    <w:p w14:paraId="06646F58" w14:textId="77777777" w:rsidR="00F84921" w:rsidRPr="00F84921" w:rsidRDefault="00F84921" w:rsidP="00F84921">
      <w:pPr>
        <w:pStyle w:val="NormalWeb"/>
        <w:jc w:val="center"/>
        <w:rPr>
          <w:lang w:val="en-US"/>
        </w:rPr>
      </w:pPr>
      <w:r w:rsidRPr="00F84921">
        <w:rPr>
          <w:lang w:val="en-US"/>
        </w:rPr>
        <w:t xml:space="preserve">All functions from </w:t>
      </w:r>
      <w:r w:rsidRPr="00F84921">
        <w:rPr>
          <w:rStyle w:val="Fremhv"/>
          <w:lang w:val="en-US"/>
        </w:rPr>
        <w:t>“Svømmetider”</w:t>
      </w:r>
      <w:r w:rsidRPr="00F84921">
        <w:rPr>
          <w:lang w:val="en-US"/>
        </w:rPr>
        <w:t xml:space="preserve"> are now available as an app – download </w:t>
      </w:r>
      <w:r w:rsidRPr="00F84921">
        <w:rPr>
          <w:rStyle w:val="Strk"/>
          <w:lang w:val="en-US"/>
        </w:rPr>
        <w:t>SVØM Stopwatch</w:t>
      </w:r>
      <w:r w:rsidRPr="00F84921">
        <w:rPr>
          <w:lang w:val="en-US"/>
        </w:rPr>
        <w:t>.</w:t>
      </w:r>
    </w:p>
    <w:p w14:paraId="56103013" w14:textId="04A11CC5" w:rsidR="00F84921" w:rsidRPr="00F84921" w:rsidRDefault="00F84921" w:rsidP="00F84921">
      <w:pPr>
        <w:pStyle w:val="NormalWeb"/>
        <w:ind w:left="1080"/>
        <w:jc w:val="center"/>
        <w:rPr>
          <w:lang w:val="en-US"/>
        </w:rPr>
      </w:pPr>
      <w:r w:rsidRPr="00F84921">
        <w:rPr>
          <w:lang w:val="en-US"/>
        </w:rPr>
        <w:t>On the Danish Swimming Federation’s website, you can find information about</w:t>
      </w:r>
      <w:r>
        <w:rPr>
          <w:lang w:val="en-US"/>
        </w:rPr>
        <w:t xml:space="preserve"> </w:t>
      </w:r>
      <w:r w:rsidRPr="00F84921">
        <w:rPr>
          <w:lang w:val="en-US"/>
        </w:rPr>
        <w:t xml:space="preserve">events and official courses. Check the event calendar at </w:t>
      </w:r>
      <w:hyperlink r:id="rId9" w:tgtFrame="_new" w:history="1">
        <w:r w:rsidRPr="00F84921">
          <w:rPr>
            <w:rStyle w:val="Hyperlink"/>
            <w:b/>
            <w:bCs/>
            <w:lang w:val="en-US"/>
          </w:rPr>
          <w:t>www.svoem.org</w:t>
        </w:r>
      </w:hyperlink>
      <w:r w:rsidRPr="00F84921">
        <w:rPr>
          <w:lang w:val="en-US"/>
        </w:rPr>
        <w:t>.</w:t>
      </w:r>
    </w:p>
    <w:p w14:paraId="6F139F75" w14:textId="5ED94A6E" w:rsidR="00F84921" w:rsidRDefault="00F84921" w:rsidP="00F84921">
      <w:pPr>
        <w:pStyle w:val="NormalWeb"/>
        <w:ind w:left="1080"/>
        <w:jc w:val="center"/>
      </w:pPr>
      <w:r>
        <w:rPr>
          <w:noProof/>
        </w:rPr>
        <w:drawing>
          <wp:inline distT="0" distB="0" distL="0" distR="0" wp14:anchorId="510952C6" wp14:editId="710948E6">
            <wp:extent cx="1924050" cy="733425"/>
            <wp:effectExtent l="0" t="0" r="0" b="9525"/>
            <wp:docPr id="4" name="Picture 4" descr="Et billede, der indeholder Font/skrifttype, logo,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t billede, der indeholder Font/skrifttype, logo, Grafik, grafisk design&#10;&#10;Automatisk genereret beskrivelse"/>
                    <pic:cNvPicPr/>
                  </pic:nvPicPr>
                  <pic:blipFill>
                    <a:blip r:embed="rId10"/>
                    <a:stretch>
                      <a:fillRect/>
                    </a:stretch>
                  </pic:blipFill>
                  <pic:spPr>
                    <a:xfrm>
                      <a:off x="0" y="0"/>
                      <a:ext cx="1924050" cy="733425"/>
                    </a:xfrm>
                    <a:prstGeom prst="rect">
                      <a:avLst/>
                    </a:prstGeom>
                  </pic:spPr>
                </pic:pic>
              </a:graphicData>
            </a:graphic>
          </wp:inline>
        </w:drawing>
      </w:r>
    </w:p>
    <w:p w14:paraId="46113014" w14:textId="77777777" w:rsidR="00F84921" w:rsidRPr="00F84921" w:rsidRDefault="00F84921" w:rsidP="00F84921">
      <w:pPr>
        <w:pStyle w:val="NormalWeb"/>
        <w:ind w:left="360"/>
        <w:jc w:val="center"/>
        <w:rPr>
          <w:rStyle w:val="Strk"/>
          <w:b w:val="0"/>
          <w:bCs w:val="0"/>
        </w:rPr>
      </w:pPr>
      <w:r w:rsidRPr="00F84921">
        <w:rPr>
          <w:lang w:val="en-US"/>
        </w:rPr>
        <w:t xml:space="preserve">On Grindsted Swimming Club’s own website, you can register for events and update your profile information. Note that each swimmer can have several email addresses registered to ensure you receive all club communications. </w:t>
      </w:r>
      <w:hyperlink r:id="rId11" w:tgtFrame="_new" w:history="1">
        <w:r>
          <w:rPr>
            <w:rStyle w:val="Hyperlink"/>
            <w:b/>
            <w:bCs/>
          </w:rPr>
          <w:t>www.sk-grindsted.dk</w:t>
        </w:r>
      </w:hyperlink>
    </w:p>
    <w:p w14:paraId="0C8AE320" w14:textId="4737E9F6" w:rsidR="00F84921" w:rsidRDefault="00F84921" w:rsidP="00F84921">
      <w:pPr>
        <w:pStyle w:val="NormalWeb"/>
        <w:ind w:left="720"/>
      </w:pPr>
      <w:r>
        <w:rPr>
          <w:noProof/>
        </w:rPr>
        <w:drawing>
          <wp:inline distT="0" distB="0" distL="0" distR="0" wp14:anchorId="47176A11" wp14:editId="57A81B8A">
            <wp:extent cx="3473356" cy="655870"/>
            <wp:effectExtent l="0" t="0" r="0" b="0"/>
            <wp:docPr id="5" name="Picture 5" descr="Et billede, der indeholder sport, tekst, svømme, v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t billede, der indeholder sport, tekst, svømme, vand&#10;&#10;Automatisk genereret beskrivelse"/>
                    <pic:cNvPicPr/>
                  </pic:nvPicPr>
                  <pic:blipFill>
                    <a:blip r:embed="rId12"/>
                    <a:stretch>
                      <a:fillRect/>
                    </a:stretch>
                  </pic:blipFill>
                  <pic:spPr>
                    <a:xfrm>
                      <a:off x="0" y="0"/>
                      <a:ext cx="3475682" cy="656309"/>
                    </a:xfrm>
                    <a:prstGeom prst="rect">
                      <a:avLst/>
                    </a:prstGeom>
                  </pic:spPr>
                </pic:pic>
              </a:graphicData>
            </a:graphic>
          </wp:inline>
        </w:drawing>
      </w:r>
    </w:p>
    <w:p w14:paraId="1C6E4DAE" w14:textId="77777777" w:rsidR="00F84921" w:rsidRDefault="00F84921" w:rsidP="00F84921">
      <w:pPr>
        <w:pStyle w:val="NormalWeb"/>
        <w:numPr>
          <w:ilvl w:val="0"/>
          <w:numId w:val="16"/>
        </w:numPr>
        <w:rPr>
          <w:lang w:val="en-US"/>
        </w:rPr>
      </w:pPr>
      <w:r w:rsidRPr="00F84921">
        <w:rPr>
          <w:lang w:val="en-US"/>
        </w:rPr>
        <w:t xml:space="preserve">Follow us on </w:t>
      </w:r>
      <w:r w:rsidRPr="00F84921">
        <w:rPr>
          <w:rStyle w:val="Strk"/>
          <w:lang w:val="en-US"/>
        </w:rPr>
        <w:t>Facebook</w:t>
      </w:r>
      <w:r w:rsidRPr="00F84921">
        <w:rPr>
          <w:lang w:val="en-US"/>
        </w:rPr>
        <w:t xml:space="preserve"> and </w:t>
      </w:r>
      <w:r w:rsidRPr="00F84921">
        <w:rPr>
          <w:rStyle w:val="Strk"/>
          <w:lang w:val="en-US"/>
        </w:rPr>
        <w:t>Instagram</w:t>
      </w:r>
      <w:r w:rsidRPr="00F84921">
        <w:rPr>
          <w:lang w:val="en-US"/>
        </w:rPr>
        <w:t>.</w:t>
      </w:r>
    </w:p>
    <w:p w14:paraId="2B505D60" w14:textId="16FDEE6B" w:rsidR="00237D4D" w:rsidRDefault="00237D4D" w:rsidP="00237D4D">
      <w:pPr>
        <w:pStyle w:val="NormalWeb"/>
        <w:ind w:left="720"/>
        <w:rPr>
          <w:lang w:val="en-US"/>
        </w:rPr>
      </w:pPr>
      <w:r w:rsidRPr="00237D4D">
        <w:rPr>
          <w:noProof/>
          <w:lang w:val="en-US"/>
        </w:rPr>
        <w:drawing>
          <wp:inline distT="0" distB="0" distL="0" distR="0" wp14:anchorId="26B04D3F" wp14:editId="4A46BA63">
            <wp:extent cx="5486400" cy="1098550"/>
            <wp:effectExtent l="0" t="0" r="0" b="6350"/>
            <wp:docPr id="563220023" name="Billede 1" descr="Et billede, der indeholder tekst, skærmbillede, tegneseri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20023" name="Billede 1" descr="Et billede, der indeholder tekst, skærmbillede, tegneserie&#10;&#10;Automatisk genereret beskrivelse"/>
                    <pic:cNvPicPr/>
                  </pic:nvPicPr>
                  <pic:blipFill>
                    <a:blip r:embed="rId13"/>
                    <a:stretch>
                      <a:fillRect/>
                    </a:stretch>
                  </pic:blipFill>
                  <pic:spPr>
                    <a:xfrm>
                      <a:off x="0" y="0"/>
                      <a:ext cx="5486400" cy="1098550"/>
                    </a:xfrm>
                    <a:prstGeom prst="rect">
                      <a:avLst/>
                    </a:prstGeom>
                  </pic:spPr>
                </pic:pic>
              </a:graphicData>
            </a:graphic>
          </wp:inline>
        </w:drawing>
      </w:r>
    </w:p>
    <w:p w14:paraId="5F8CC7D1" w14:textId="5B57C28C" w:rsidR="00237D4D" w:rsidRDefault="00237D4D" w:rsidP="00237D4D">
      <w:pPr>
        <w:pStyle w:val="NormalWeb"/>
        <w:ind w:left="720"/>
        <w:rPr>
          <w:lang w:val="en-US"/>
        </w:rPr>
      </w:pPr>
      <w:r w:rsidRPr="00237D4D">
        <w:rPr>
          <w:noProof/>
          <w:lang w:val="en-US"/>
        </w:rPr>
        <w:drawing>
          <wp:inline distT="0" distB="0" distL="0" distR="0" wp14:anchorId="50CF6181" wp14:editId="3EDC7A3D">
            <wp:extent cx="4982270" cy="609685"/>
            <wp:effectExtent l="0" t="0" r="8890" b="0"/>
            <wp:docPr id="27929696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96969" name=""/>
                    <pic:cNvPicPr/>
                  </pic:nvPicPr>
                  <pic:blipFill>
                    <a:blip r:embed="rId14"/>
                    <a:stretch>
                      <a:fillRect/>
                    </a:stretch>
                  </pic:blipFill>
                  <pic:spPr>
                    <a:xfrm>
                      <a:off x="0" y="0"/>
                      <a:ext cx="4982270" cy="609685"/>
                    </a:xfrm>
                    <a:prstGeom prst="rect">
                      <a:avLst/>
                    </a:prstGeom>
                  </pic:spPr>
                </pic:pic>
              </a:graphicData>
            </a:graphic>
          </wp:inline>
        </w:drawing>
      </w:r>
    </w:p>
    <w:p w14:paraId="7368454E" w14:textId="77777777" w:rsidR="00F84921" w:rsidRPr="00F84921" w:rsidRDefault="00F84921" w:rsidP="00F84921">
      <w:pPr>
        <w:pStyle w:val="NormalWeb"/>
        <w:rPr>
          <w:lang w:val="en-US"/>
        </w:rPr>
      </w:pPr>
    </w:p>
    <w:p w14:paraId="66016300" w14:textId="77777777" w:rsidR="00F84921" w:rsidRDefault="00F84921" w:rsidP="00F84921"/>
    <w:p w14:paraId="36635E10" w14:textId="77777777" w:rsidR="00F84921" w:rsidRPr="00F84921" w:rsidRDefault="00F84921" w:rsidP="00F84921"/>
    <w:p w14:paraId="070AAABC" w14:textId="77777777" w:rsidR="00F84921" w:rsidRDefault="00F84921"/>
    <w:sectPr w:rsidR="00F8492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pstilling-talellerbogst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pstilling-punktteg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pstilling-talellerbogst"/>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19C72FC3"/>
    <w:multiLevelType w:val="multilevel"/>
    <w:tmpl w:val="10F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F0322"/>
    <w:multiLevelType w:val="multilevel"/>
    <w:tmpl w:val="B89A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13B1F"/>
    <w:multiLevelType w:val="multilevel"/>
    <w:tmpl w:val="A95E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F3488"/>
    <w:multiLevelType w:val="multilevel"/>
    <w:tmpl w:val="F1226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A3CFF"/>
    <w:multiLevelType w:val="multilevel"/>
    <w:tmpl w:val="940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D2B12"/>
    <w:multiLevelType w:val="multilevel"/>
    <w:tmpl w:val="FE4C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A5372"/>
    <w:multiLevelType w:val="multilevel"/>
    <w:tmpl w:val="F994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821921">
    <w:abstractNumId w:val="8"/>
  </w:num>
  <w:num w:numId="2" w16cid:durableId="1842231434">
    <w:abstractNumId w:val="6"/>
  </w:num>
  <w:num w:numId="3" w16cid:durableId="2071878871">
    <w:abstractNumId w:val="5"/>
  </w:num>
  <w:num w:numId="4" w16cid:durableId="1377925780">
    <w:abstractNumId w:val="4"/>
  </w:num>
  <w:num w:numId="5" w16cid:durableId="858008180">
    <w:abstractNumId w:val="7"/>
  </w:num>
  <w:num w:numId="6" w16cid:durableId="1093747205">
    <w:abstractNumId w:val="3"/>
  </w:num>
  <w:num w:numId="7" w16cid:durableId="836111343">
    <w:abstractNumId w:val="2"/>
  </w:num>
  <w:num w:numId="8" w16cid:durableId="2115008052">
    <w:abstractNumId w:val="1"/>
  </w:num>
  <w:num w:numId="9" w16cid:durableId="874778077">
    <w:abstractNumId w:val="0"/>
  </w:num>
  <w:num w:numId="10" w16cid:durableId="1670326126">
    <w:abstractNumId w:val="10"/>
  </w:num>
  <w:num w:numId="11" w16cid:durableId="735055089">
    <w:abstractNumId w:val="15"/>
  </w:num>
  <w:num w:numId="12" w16cid:durableId="1637447849">
    <w:abstractNumId w:val="9"/>
  </w:num>
  <w:num w:numId="13" w16cid:durableId="2025205271">
    <w:abstractNumId w:val="13"/>
  </w:num>
  <w:num w:numId="14" w16cid:durableId="1810201632">
    <w:abstractNumId w:val="14"/>
  </w:num>
  <w:num w:numId="15" w16cid:durableId="1839691707">
    <w:abstractNumId w:val="11"/>
  </w:num>
  <w:num w:numId="16" w16cid:durableId="469589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6056"/>
    <w:rsid w:val="00034616"/>
    <w:rsid w:val="0006063C"/>
    <w:rsid w:val="000A2FBE"/>
    <w:rsid w:val="000E5526"/>
    <w:rsid w:val="0015074B"/>
    <w:rsid w:val="00237D4D"/>
    <w:rsid w:val="00287F8F"/>
    <w:rsid w:val="0029639D"/>
    <w:rsid w:val="002B053B"/>
    <w:rsid w:val="00326F90"/>
    <w:rsid w:val="005A3236"/>
    <w:rsid w:val="007C0F06"/>
    <w:rsid w:val="008E1E82"/>
    <w:rsid w:val="00AA1D8D"/>
    <w:rsid w:val="00B47730"/>
    <w:rsid w:val="00C46082"/>
    <w:rsid w:val="00CB0664"/>
    <w:rsid w:val="00D87298"/>
    <w:rsid w:val="00DA14DE"/>
    <w:rsid w:val="00E13873"/>
    <w:rsid w:val="00F757A5"/>
    <w:rsid w:val="00F84921"/>
    <w:rsid w:val="00FC693F"/>
    <w:rsid w:val="00FD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5B46161B"/>
  <w14:defaultImageDpi w14:val="300"/>
  <w15:docId w15:val="{112694D7-EB15-438F-B43E-DB21CB73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18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618BF"/>
  </w:style>
  <w:style w:type="paragraph" w:styleId="Sidefod">
    <w:name w:val="footer"/>
    <w:basedOn w:val="Normal"/>
    <w:link w:val="SidefodTegn"/>
    <w:uiPriority w:val="99"/>
    <w:unhideWhenUsed/>
    <w:rsid w:val="00E618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E618BF"/>
  </w:style>
  <w:style w:type="paragraph" w:styleId="Ingenafstand">
    <w:name w:val="No Spacing"/>
    <w:uiPriority w:val="1"/>
    <w:qFormat/>
    <w:rsid w:val="00FC693F"/>
    <w:pPr>
      <w:spacing w:after="0" w:line="240" w:lineRule="auto"/>
    </w:pPr>
  </w:style>
  <w:style w:type="character" w:customStyle="1" w:styleId="Overskrift1Tegn">
    <w:name w:val="Overskrift 1 Tegn"/>
    <w:basedOn w:val="Standardskrifttypeiafsni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FC693F"/>
    <w:rPr>
      <w:rFonts w:asciiTheme="majorHAnsi" w:eastAsiaTheme="majorEastAsia" w:hAnsiTheme="majorHAnsi" w:cstheme="majorBidi"/>
      <w:b/>
      <w:bCs/>
      <w:color w:val="4F81BD" w:themeColor="accent1"/>
    </w:rPr>
  </w:style>
  <w:style w:type="paragraph" w:styleId="Titel">
    <w:name w:val="Title"/>
    <w:basedOn w:val="Normal"/>
    <w:next w:val="Normal"/>
    <w:link w:val="Ti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afsni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typeiafsni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typeiafsni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typeiafsni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Opstilling-punkttegn">
    <w:name w:val="List Bullet"/>
    <w:basedOn w:val="Normal"/>
    <w:uiPriority w:val="99"/>
    <w:unhideWhenUsed/>
    <w:rsid w:val="00326F90"/>
    <w:pPr>
      <w:numPr>
        <w:numId w:val="1"/>
      </w:numPr>
      <w:contextualSpacing/>
    </w:pPr>
  </w:style>
  <w:style w:type="paragraph" w:styleId="Opstilling-punkttegn2">
    <w:name w:val="List Bullet 2"/>
    <w:basedOn w:val="Normal"/>
    <w:uiPriority w:val="99"/>
    <w:unhideWhenUsed/>
    <w:rsid w:val="00326F90"/>
    <w:pPr>
      <w:numPr>
        <w:numId w:val="2"/>
      </w:numPr>
      <w:contextualSpacing/>
    </w:pPr>
  </w:style>
  <w:style w:type="paragraph" w:styleId="Opstilling-punkttegn3">
    <w:name w:val="List Bullet 3"/>
    <w:basedOn w:val="Normal"/>
    <w:uiPriority w:val="99"/>
    <w:unhideWhenUsed/>
    <w:rsid w:val="00326F90"/>
    <w:pPr>
      <w:numPr>
        <w:numId w:val="3"/>
      </w:numPr>
      <w:contextualSpacing/>
    </w:pPr>
  </w:style>
  <w:style w:type="paragraph" w:styleId="Opstilling-talellerbogst">
    <w:name w:val="List Number"/>
    <w:basedOn w:val="Normal"/>
    <w:uiPriority w:val="99"/>
    <w:unhideWhenUsed/>
    <w:rsid w:val="00326F90"/>
    <w:pPr>
      <w:numPr>
        <w:numId w:val="5"/>
      </w:numPr>
      <w:contextualSpacing/>
    </w:pPr>
  </w:style>
  <w:style w:type="paragraph" w:styleId="Opstilling-talellerbogst2">
    <w:name w:val="List Number 2"/>
    <w:basedOn w:val="Normal"/>
    <w:uiPriority w:val="99"/>
    <w:unhideWhenUsed/>
    <w:rsid w:val="0029639D"/>
    <w:pPr>
      <w:numPr>
        <w:numId w:val="6"/>
      </w:numPr>
      <w:contextualSpacing/>
    </w:pPr>
  </w:style>
  <w:style w:type="paragraph" w:styleId="Opstilling-talellerbogst3">
    <w:name w:val="List Number 3"/>
    <w:basedOn w:val="Normal"/>
    <w:uiPriority w:val="99"/>
    <w:unhideWhenUsed/>
    <w:rsid w:val="0029639D"/>
    <w:pPr>
      <w:numPr>
        <w:numId w:val="7"/>
      </w:numPr>
      <w:contextualSpacing/>
    </w:pPr>
  </w:style>
  <w:style w:type="paragraph" w:styleId="Opstilling-forts">
    <w:name w:val="List Continue"/>
    <w:basedOn w:val="Normal"/>
    <w:uiPriority w:val="99"/>
    <w:unhideWhenUsed/>
    <w:rsid w:val="0029639D"/>
    <w:pPr>
      <w:spacing w:after="120"/>
      <w:ind w:left="360"/>
      <w:contextualSpacing/>
    </w:pPr>
  </w:style>
  <w:style w:type="paragraph" w:styleId="Opstilling-forts2">
    <w:name w:val="List Continue 2"/>
    <w:basedOn w:val="Normal"/>
    <w:uiPriority w:val="99"/>
    <w:unhideWhenUsed/>
    <w:rsid w:val="0029639D"/>
    <w:pPr>
      <w:spacing w:after="120"/>
      <w:ind w:left="720"/>
      <w:contextualSpacing/>
    </w:pPr>
  </w:style>
  <w:style w:type="paragraph" w:styleId="Opstilling-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typeiafsnit"/>
    <w:link w:val="Makrotekst"/>
    <w:uiPriority w:val="99"/>
    <w:rsid w:val="0029639D"/>
    <w:rPr>
      <w:rFonts w:ascii="Courier" w:hAnsi="Courier"/>
      <w:sz w:val="20"/>
      <w:szCs w:val="20"/>
    </w:rPr>
  </w:style>
  <w:style w:type="paragraph" w:styleId="Citat">
    <w:name w:val="Quote"/>
    <w:basedOn w:val="Normal"/>
    <w:next w:val="Normal"/>
    <w:link w:val="CitatTegn"/>
    <w:uiPriority w:val="29"/>
    <w:qFormat/>
    <w:rsid w:val="00FC693F"/>
    <w:rPr>
      <w:i/>
      <w:iCs/>
      <w:color w:val="000000" w:themeColor="text1"/>
    </w:rPr>
  </w:style>
  <w:style w:type="character" w:customStyle="1" w:styleId="CitatTegn">
    <w:name w:val="Citat Tegn"/>
    <w:basedOn w:val="Standardskrifttypeiafsnit"/>
    <w:link w:val="Citat"/>
    <w:uiPriority w:val="29"/>
    <w:rsid w:val="00FC693F"/>
    <w:rPr>
      <w:i/>
      <w:iCs/>
      <w:color w:val="000000" w:themeColor="text1"/>
    </w:rPr>
  </w:style>
  <w:style w:type="character" w:customStyle="1" w:styleId="Overskrift4Tegn">
    <w:name w:val="Overskrift 4 Tegn"/>
    <w:basedOn w:val="Standardskrifttypeiafsni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k">
    <w:name w:val="Strong"/>
    <w:basedOn w:val="Standardskrifttypeiafsnit"/>
    <w:uiPriority w:val="22"/>
    <w:qFormat/>
    <w:rsid w:val="00FC693F"/>
    <w:rPr>
      <w:b/>
      <w:bCs/>
    </w:rPr>
  </w:style>
  <w:style w:type="character" w:styleId="Fremhv">
    <w:name w:val="Emphasis"/>
    <w:basedOn w:val="Standardskrifttypeiafsnit"/>
    <w:uiPriority w:val="20"/>
    <w:qFormat/>
    <w:rsid w:val="00FC693F"/>
    <w:rPr>
      <w:i/>
      <w:iCs/>
    </w:rPr>
  </w:style>
  <w:style w:type="paragraph" w:styleId="Strktcitat">
    <w:name w:val="Intense Quote"/>
    <w:basedOn w:val="Normal"/>
    <w:next w:val="Normal"/>
    <w:link w:val="Strktc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FC693F"/>
    <w:rPr>
      <w:b/>
      <w:bCs/>
      <w:i/>
      <w:iCs/>
      <w:color w:val="4F81BD" w:themeColor="accent1"/>
    </w:rPr>
  </w:style>
  <w:style w:type="character" w:styleId="Svagfremhvning">
    <w:name w:val="Subtle Emphasis"/>
    <w:basedOn w:val="Standardskrifttypeiafsnit"/>
    <w:uiPriority w:val="19"/>
    <w:qFormat/>
    <w:rsid w:val="00FC693F"/>
    <w:rPr>
      <w:i/>
      <w:iCs/>
      <w:color w:val="808080" w:themeColor="text1" w:themeTint="7F"/>
    </w:rPr>
  </w:style>
  <w:style w:type="character" w:styleId="Kraftigfremhvning">
    <w:name w:val="Intense Emphasis"/>
    <w:basedOn w:val="Standardskrifttypeiafsnit"/>
    <w:uiPriority w:val="21"/>
    <w:qFormat/>
    <w:rsid w:val="00FC693F"/>
    <w:rPr>
      <w:b/>
      <w:bCs/>
      <w:i/>
      <w:iCs/>
      <w:color w:val="4F81BD" w:themeColor="accent1"/>
    </w:rPr>
  </w:style>
  <w:style w:type="character" w:styleId="Svaghenvisning">
    <w:name w:val="Subtle Reference"/>
    <w:basedOn w:val="Standardskrifttypeiafsnit"/>
    <w:uiPriority w:val="31"/>
    <w:qFormat/>
    <w:rsid w:val="00FC693F"/>
    <w:rPr>
      <w:smallCaps/>
      <w:color w:val="C0504D" w:themeColor="accent2"/>
      <w:u w:val="single"/>
    </w:rPr>
  </w:style>
  <w:style w:type="character" w:styleId="Kraftighenvisning">
    <w:name w:val="Intense Reference"/>
    <w:basedOn w:val="Standardskrifttypeiafsnit"/>
    <w:uiPriority w:val="32"/>
    <w:qFormat/>
    <w:rsid w:val="00FC693F"/>
    <w:rPr>
      <w:b/>
      <w:bCs/>
      <w:smallCaps/>
      <w:color w:val="C0504D" w:themeColor="accent2"/>
      <w:spacing w:val="5"/>
      <w:u w:val="single"/>
    </w:rPr>
  </w:style>
  <w:style w:type="character" w:styleId="Bogenstitel">
    <w:name w:val="Book Title"/>
    <w:basedOn w:val="Standardskrifttypeiafsnit"/>
    <w:uiPriority w:val="33"/>
    <w:qFormat/>
    <w:rsid w:val="00FC693F"/>
    <w:rPr>
      <w:b/>
      <w:bCs/>
      <w:smallCaps/>
      <w:spacing w:val="5"/>
    </w:rPr>
  </w:style>
  <w:style w:type="paragraph" w:styleId="Overskrift">
    <w:name w:val="TOC Heading"/>
    <w:basedOn w:val="Overskrift1"/>
    <w:next w:val="Normal"/>
    <w:uiPriority w:val="39"/>
    <w:semiHidden/>
    <w:unhideWhenUsed/>
    <w:qFormat/>
    <w:rsid w:val="00FC693F"/>
    <w:pPr>
      <w:outlineLvl w:val="9"/>
    </w:pPr>
  </w:style>
  <w:style w:type="table" w:styleId="Tabel-Gitter">
    <w:name w:val="Table Grid"/>
    <w:basedOn w:val="Tabel-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gitter">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kygge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e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itter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vetskygge">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vetliste">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gitter">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F84921"/>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Hyperlink">
    <w:name w:val="Hyperlink"/>
    <w:basedOn w:val="Standardskrifttypeiafsnit"/>
    <w:uiPriority w:val="99"/>
    <w:unhideWhenUsed/>
    <w:rsid w:val="00F84921"/>
    <w:rPr>
      <w:color w:val="0000FF"/>
      <w:u w:val="single"/>
    </w:rPr>
  </w:style>
  <w:style w:type="character" w:styleId="Ulstomtale">
    <w:name w:val="Unresolved Mention"/>
    <w:basedOn w:val="Standardskrifttypeiafsnit"/>
    <w:uiPriority w:val="99"/>
    <w:semiHidden/>
    <w:unhideWhenUsed/>
    <w:rsid w:val="000A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534040">
      <w:bodyDiv w:val="1"/>
      <w:marLeft w:val="0"/>
      <w:marRight w:val="0"/>
      <w:marTop w:val="0"/>
      <w:marBottom w:val="0"/>
      <w:divBdr>
        <w:top w:val="none" w:sz="0" w:space="0" w:color="auto"/>
        <w:left w:val="none" w:sz="0" w:space="0" w:color="auto"/>
        <w:bottom w:val="none" w:sz="0" w:space="0" w:color="auto"/>
        <w:right w:val="none" w:sz="0" w:space="0" w:color="auto"/>
      </w:divBdr>
    </w:div>
    <w:div w:id="673610433">
      <w:bodyDiv w:val="1"/>
      <w:marLeft w:val="0"/>
      <w:marRight w:val="0"/>
      <w:marTop w:val="0"/>
      <w:marBottom w:val="0"/>
      <w:divBdr>
        <w:top w:val="none" w:sz="0" w:space="0" w:color="auto"/>
        <w:left w:val="none" w:sz="0" w:space="0" w:color="auto"/>
        <w:bottom w:val="none" w:sz="0" w:space="0" w:color="auto"/>
        <w:right w:val="none" w:sz="0" w:space="0" w:color="auto"/>
      </w:divBdr>
    </w:div>
    <w:div w:id="761342342">
      <w:bodyDiv w:val="1"/>
      <w:marLeft w:val="0"/>
      <w:marRight w:val="0"/>
      <w:marTop w:val="0"/>
      <w:marBottom w:val="0"/>
      <w:divBdr>
        <w:top w:val="none" w:sz="0" w:space="0" w:color="auto"/>
        <w:left w:val="none" w:sz="0" w:space="0" w:color="auto"/>
        <w:bottom w:val="none" w:sz="0" w:space="0" w:color="auto"/>
        <w:right w:val="none" w:sz="0" w:space="0" w:color="auto"/>
      </w:divBdr>
    </w:div>
    <w:div w:id="1183974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spangsberg_1804@hot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birgitteabandersen@hotmail.com"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k-grindsted.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voem.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1294</Words>
  <Characters>7894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Helene Egeskov Nielsen</cp:lastModifiedBy>
  <cp:revision>9</cp:revision>
  <dcterms:created xsi:type="dcterms:W3CDTF">2025-08-07T11:00:00Z</dcterms:created>
  <dcterms:modified xsi:type="dcterms:W3CDTF">2025-08-24T16:21:00Z</dcterms:modified>
  <cp:category/>
</cp:coreProperties>
</file>